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23b0" w14:textId="95523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по Кордайскому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11 октября 2013 года № 22-7. Зарегистрировано Департаментом юстиции Жамбылской области 4 ноября 2013 года № 2034. Утратило силу решением районного маслихата Кордайского района Жамбылской области от 31 марта 2015 года № 39-7</w:t>
      </w:r>
    </w:p>
    <w:p>
      <w:pPr>
        <w:spacing w:after="0"/>
        <w:ind w:left="0"/>
        <w:jc w:val="both"/>
      </w:pPr>
      <w:bookmarkStart w:name="z58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Сноска.Утратило силу решением маслихата Кордайского района Жамбылской области от 31.03.2015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39-7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 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Кордайский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оказания социальной помощи, установления размеров и определения перечня отдельных категорий нуждающихся граждан по Кордайскому району согласно приложению к настоящему 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экономики, финансов бюджета,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Джинлир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Алимбет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 решением Кордайского районного маслихата от 11 октября 2013 года № 22-7</w:t>
            </w:r>
          </w:p>
          <w:bookmarkEnd w:id="3"/>
        </w:tc>
      </w:tr>
    </w:tbl>
    <w:bookmarkStart w:name="z6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bookmarkStart w:name="z6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Законами Республики Казахстан от 28 апреля 1995 года "</w:t>
      </w:r>
      <w:r>
        <w:rPr>
          <w:rFonts w:ascii="Times New Roman"/>
          <w:b w:val="false"/>
          <w:i w:val="false"/>
          <w:color w:val="000000"/>
          <w:sz w:val="28"/>
        </w:rPr>
        <w:t>О льготах и социальной защите участников, инвалидов Великой Отечественной войны и лиц, приравненных к ним</w:t>
      </w:r>
      <w:r>
        <w:rPr>
          <w:rFonts w:ascii="Times New Roman"/>
          <w:b w:val="false"/>
          <w:i w:val="false"/>
          <w:color w:val="000000"/>
          <w:sz w:val="28"/>
        </w:rPr>
        <w:t>" и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местном государственном управлении и самоуправлении в </w:t>
      </w:r>
      <w:r>
        <w:rPr>
          <w:rFonts w:ascii="Times New Roman"/>
          <w:b w:val="false"/>
          <w:i w:val="false"/>
          <w:color w:val="000000"/>
          <w:sz w:val="28"/>
        </w:rPr>
        <w:t>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, а также постановлением Правительства Республики Казахстан от 21 мая 2013 года 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предоставляется гражданам, постоянно проживающим на территории Кордайского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постановлением акимата Кордайского района Жамбылской области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– коммунальное государственное учреждение "Отдел занятости и социальных программ акимата Кордайского района Жамбылской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уполномоченная организация – Кордайское районное отделение Жамбылского областного филиала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настоящих Правил под социальной помощью понимается помощь, предоставляемая акиматом Кордайского района Жамбылской области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утвержденных акиматом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6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Перечень категорий получателей социальной помощи и размеры социальной помощи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Единовременная социальная помощь к памятным датам и праздничным дням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9 мая: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участникам и инвалидам Великой Отечественной войны в размере 100 000 (сто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 в размере 20 000 (двадцать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20 000 (двадцать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женам (мужьям) умерших инвалидов войны и приравненных к ним инвалидов, а также женам (мужьям)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 в размере 10 000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10 000 (десять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15 февраля: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военнослужащим, проходившим воинскую службу в Афганистане и военнослужащим, ставшим инвалидами вследствие ранения, контузии, увечья при прохождении воинской службы в Афганистане в размере 20 000 (двадцать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в размере 10 000 (десять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рабочим и служащим, направлявшимся на работу в Афганистан в период с 1 декабря 1979 года по декабрь 1989 года в размере 10 000 (десять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26 апреля: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-лицам, принимавшим участие в ликвидации последствий катастрофы на Чернобыльской атомной электростанции в 1986-1987 годах и ставшим инвалидами вследствие аварии на Чернобыльской атомной электростанции в размере 20 000 (двадцать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-участникам ликвидации последствий катастрофы на Чернобыльской атомной электростанции в 1988-1989 годах в размере 10 000 (десять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29 августа: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-лицам, принимавшим участие в ликвидации последствий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 в размере 20 000 (двадцать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Кордайского районного маслихата от 12.05.2014 </w:t>
      </w:r>
      <w:r>
        <w:rPr>
          <w:rFonts w:ascii="Times New Roman"/>
          <w:b w:val="false"/>
          <w:i w:val="false"/>
          <w:color w:val="00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Единовременная социальная помощь предоставляется по списку, утвержденному акиматом Кордайского района Жамбылской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лицам, больным туберкулезом, находящимся на амбулаторном лечении в размере 30 000 (тридцать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Единовременная социальная помощь по обращениям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гражданам (семьям), имеющим месячный среднедушевой доход, не превышающий 60 процентов от прожиточного минимума, при наступлении необходимости оказания социальной помощи в размере 30 000 (тридцать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при причинении ущерба гражданину (семье) либо его имуществу вследствие стихийного бедствия или пожара в пределах до 200 месячного расчетного показателя определяемым специальной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гражданину (семье) либо его имуществу вследствие стихийного бедствия или пожара нуждающиеся граждане в течение месяца обращаются за социальной помощью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Кордайского районного маслихата от 12.05.2014 </w:t>
      </w:r>
      <w:r>
        <w:rPr>
          <w:rFonts w:ascii="Times New Roman"/>
          <w:b w:val="false"/>
          <w:i w:val="false"/>
          <w:color w:val="000000"/>
          <w:sz w:val="28"/>
        </w:rPr>
        <w:t>№ 30-2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оказания социальной помощи</w:t>
      </w:r>
    </w:p>
    <w:bookmarkEnd w:id="9"/>
    <w:bookmarkStart w:name="z8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памятным датам и праздничным дням оказывается по списку, утверждаемому акиматом Кордайского района Жамбылской области по представлению уполномоченной организации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социальной помощи при наступлении трудной жизненной ситуации заявитель от себя или от имени семьи в уполномоченный орган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составе лица (семьи)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поступлении заявления на оказание социальной помощи при наступлении трудной жизненной ситуации уполномоченный орган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в течение одного рабочего дня со дня поступления документов от участковой комиссии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Финансирование расходов на предоставление социальной помощи осуществляется в пределах средств, предусмотренных в бюджете Кордайского района Жамбылской области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8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Основания для прекращения и возврата предоставляемой социальной помощи</w:t>
      </w:r>
    </w:p>
    <w:bookmarkEnd w:id="11"/>
    <w:bookmarkStart w:name="z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Кордайского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9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Заключительное положение</w:t>
      </w:r>
    </w:p>
    <w:bookmarkEnd w:id="13"/>
    <w:bookmarkStart w:name="z5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