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0ac4" w14:textId="1c50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2012 года № 13-3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13 ноября 2013 года № 23-2. Зарегистрировано Департаментом юстиции Жамбылской области 19 ноября 2013 года № 2046. Утратило силу решением маслихата Кордайского района Жамбылской области от 27 января 2014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Кордайского района Жамбылской области от 27.01.2014 № 26-4.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31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2012 года № 10-3 «Об областном бюджете на 2013-2015 годы» (зарегистрировано в Реестре государственной регистрации нормативных правовых актов за № 2033)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1867, опубликовано в газете «Кордайский маяк» от 29 декабря 2012 года за № 203-204)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«8 323 502» заменить цифрами «8 306 311»;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«6 945 011» заменить цифрами «6 927 820»;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«8 522 504» заменить цифрами «8 505 313».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Есперов                                 Б. Алимбет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ноября 2013 года № 23-2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3"/>
        <w:gridCol w:w="564"/>
        <w:gridCol w:w="10214"/>
        <w:gridCol w:w="2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8 306 311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1 302 345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246 022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246 022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160 607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160 607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830 064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653 960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153 584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6 927 820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6 927 820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6 927 820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51"/>
        <w:gridCol w:w="751"/>
        <w:gridCol w:w="9599"/>
        <w:gridCol w:w="199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 Программа      Наименование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8 505 313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406 024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69 523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68 031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258 661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33 691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25 909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16 289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6 205 396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596 784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292 006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4 231 279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4 107 886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123 393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264 545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63 515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135 925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1 089 160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1 089 160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341 706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307 193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64 122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38 361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30 869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566 428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242 806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212 379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174 959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94 407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36 299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129 779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109 447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109 447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51 146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105 915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90"/>
        <w:gridCol w:w="690"/>
        <w:gridCol w:w="10357"/>
        <w:gridCol w:w="1465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 Класс         Наименование 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900"/>
        <w:gridCol w:w="9685"/>
        <w:gridCol w:w="15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Программа          Наименование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90"/>
        <w:gridCol w:w="690"/>
        <w:gridCol w:w="10022"/>
        <w:gridCol w:w="1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Программа       Наименование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- 32 011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90"/>
        <w:gridCol w:w="690"/>
        <w:gridCol w:w="9980"/>
        <w:gridCol w:w="1801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            Наименование 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892"/>
        <w:gridCol w:w="892"/>
        <w:gridCol w:w="9390"/>
        <w:gridCol w:w="18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Программа      Наименование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199 155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ноября 2013 года № 23-2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декабря 2012 года № 13-3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2013-2015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8"/>
        <w:gridCol w:w="1432"/>
        <w:gridCol w:w="1476"/>
        <w:gridCol w:w="1519"/>
        <w:gridCol w:w="1498"/>
        <w:gridCol w:w="1367"/>
        <w:gridCol w:w="1018"/>
        <w:gridCol w:w="2022"/>
      </w:tblGrid>
      <w:tr>
        <w:trPr>
          <w:trHeight w:val="75" w:hRule="atLeast"/>
        </w:trPr>
        <w:tc>
          <w:tcPr>
            <w:tcW w:w="3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государственных органов»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«Создание информационных систем»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65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0"/>
        <w:gridCol w:w="1027"/>
        <w:gridCol w:w="892"/>
        <w:gridCol w:w="982"/>
        <w:gridCol w:w="970"/>
        <w:gridCol w:w="970"/>
        <w:gridCol w:w="879"/>
        <w:gridCol w:w="856"/>
        <w:gridCol w:w="947"/>
        <w:gridCol w:w="738"/>
        <w:gridCol w:w="1016"/>
        <w:gridCol w:w="880"/>
        <w:gridCol w:w="903"/>
      </w:tblGrid>
      <w:tr>
        <w:trPr>
          <w:trHeight w:val="75" w:hRule="atLeast"/>
        </w:trPr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9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05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923"/>
        <w:gridCol w:w="923"/>
        <w:gridCol w:w="923"/>
        <w:gridCol w:w="981"/>
        <w:gridCol w:w="922"/>
        <w:gridCol w:w="922"/>
        <w:gridCol w:w="2728"/>
        <w:gridCol w:w="919"/>
        <w:gridCol w:w="919"/>
        <w:gridCol w:w="835"/>
      </w:tblGrid>
      <w:tr>
        <w:trPr>
          <w:trHeight w:val="75" w:hRule="atLeast"/>
        </w:trPr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«Организация бесплатного подвоза учащихся до школы и обратно в аульной (сельской местности)»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«Реализация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 «Обеспечение функционирования автомобильных дорог в городах районного значения, поселках, аулах (селах), аульных (сельских) округах»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«Организация водоснабжения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