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01e" w14:textId="3523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декабря 2013 года № 25-3. Зарегистрировано Департаментом юстиции Жамбылской области 28 декабря 2013 года № 2095. Утратило силу решением Кордайского районного маслихата Жамбылской области от 31 марта 2015 года № 39-14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Кордайского районного маслихата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решением Жамбылского областного маслихата "Об областном бюджете на 2014 – 2016 годы"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2077)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10 342 865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1 473 654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107 097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8 722 596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10 406 174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48 643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- 48 643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48 643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63 309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Кордайского районного маслихата от 22.04.2014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25.06.2014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05.09.2014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17.11.2014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надбавку в 2014 – 2016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2014 год объем субвенции, передаваемой из областного бюджета в районный бюджет, в сумме - 5 550 959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объема средств, выделенных из районного бюджета на 2014 – 2016 годы по программам в разрезе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на 2014 год в сумме - 8 128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Кордайского районного маслихата от 04.12.2014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2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5936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вознагреждений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301"/>
        <w:gridCol w:w="1345"/>
        <w:gridCol w:w="1733"/>
        <w:gridCol w:w="5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2768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bookmarkStart w:name="z3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547"/>
        <w:gridCol w:w="2547"/>
        <w:gridCol w:w="3682"/>
        <w:gridCol w:w="1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8"/>
        <w:gridCol w:w="1028"/>
        <w:gridCol w:w="6575"/>
        <w:gridCol w:w="2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3166"/>
        <w:gridCol w:w="1850"/>
        <w:gridCol w:w="2385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0"/>
        <w:gridCol w:w="2210"/>
        <w:gridCol w:w="2868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bookmarkStart w:name="z6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547"/>
        <w:gridCol w:w="2547"/>
        <w:gridCol w:w="3682"/>
        <w:gridCol w:w="1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8"/>
        <w:gridCol w:w="1028"/>
        <w:gridCol w:w="6575"/>
        <w:gridCol w:w="2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3166"/>
        <w:gridCol w:w="1850"/>
        <w:gridCol w:w="2385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0"/>
        <w:gridCol w:w="2210"/>
        <w:gridCol w:w="2868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bookmarkStart w:name="z9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bookmarkStart w:name="z2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2014-2016 годы по программам в разрезе сельских округов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в редакции решения Кордайского районного маслихата от 04.12.2014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441"/>
        <w:gridCol w:w="1441"/>
        <w:gridCol w:w="1441"/>
        <w:gridCol w:w="1230"/>
        <w:gridCol w:w="1231"/>
        <w:gridCol w:w="932"/>
        <w:gridCol w:w="932"/>
        <w:gridCol w:w="933"/>
        <w:gridCol w:w="933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"Создание информационных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91"/>
        <w:gridCol w:w="991"/>
        <w:gridCol w:w="991"/>
        <w:gridCol w:w="819"/>
        <w:gridCol w:w="836"/>
        <w:gridCol w:w="836"/>
        <w:gridCol w:w="750"/>
        <w:gridCol w:w="836"/>
        <w:gridCol w:w="836"/>
        <w:gridCol w:w="992"/>
        <w:gridCol w:w="992"/>
        <w:gridCol w:w="992"/>
      </w:tblGrid>
      <w:tr>
        <w:trPr>
          <w:trHeight w:val="30" w:hRule="atLeast"/>
        </w:trPr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039"/>
        <w:gridCol w:w="1039"/>
        <w:gridCol w:w="1039"/>
        <w:gridCol w:w="1472"/>
        <w:gridCol w:w="1472"/>
        <w:gridCol w:w="1472"/>
        <w:gridCol w:w="1039"/>
        <w:gridCol w:w="952"/>
        <w:gridCol w:w="953"/>
      </w:tblGrid>
      <w:tr>
        <w:trPr>
          <w:trHeight w:val="30" w:hRule="atLeast"/>
        </w:trPr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393"/>
        <w:gridCol w:w="1393"/>
        <w:gridCol w:w="1393"/>
        <w:gridCol w:w="1189"/>
        <w:gridCol w:w="1189"/>
        <w:gridCol w:w="1004"/>
        <w:gridCol w:w="1004"/>
        <w:gridCol w:w="1004"/>
        <w:gridCol w:w="1005"/>
      </w:tblGrid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"Создание информационных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982"/>
        <w:gridCol w:w="982"/>
        <w:gridCol w:w="983"/>
        <w:gridCol w:w="829"/>
        <w:gridCol w:w="829"/>
        <w:gridCol w:w="829"/>
        <w:gridCol w:w="829"/>
        <w:gridCol w:w="830"/>
        <w:gridCol w:w="830"/>
        <w:gridCol w:w="983"/>
        <w:gridCol w:w="984"/>
        <w:gridCol w:w="984"/>
      </w:tblGrid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1016"/>
        <w:gridCol w:w="1036"/>
        <w:gridCol w:w="1036"/>
        <w:gridCol w:w="1439"/>
        <w:gridCol w:w="1439"/>
        <w:gridCol w:w="1439"/>
        <w:gridCol w:w="1037"/>
        <w:gridCol w:w="1037"/>
        <w:gridCol w:w="1038"/>
      </w:tblGrid>
      <w:tr>
        <w:trPr>
          <w:trHeight w:val="30" w:hRule="atLeast"/>
        </w:trPr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