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e833" w14:textId="3e1e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2012 года № 10-3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11 апреля 2013 года № 13-3. Зарегистрировано Департаментом юстиции Жамбылской области 24 апреля 2013 года № 1925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марта 2013 года «О внесении изменений в решение Жамбылского областного маслихата «Об областном бюджете на 2013-2015 годы»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» (Зарегистрирован в Реестре государственной регистрации нормативных правовых актов № 1905)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Меркенского районного маслихата «О районном бюджете на 2013-2015 годы»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1866, опубликовано 11, 16 января 2013 года в газете «Меркенский вестник» за № 5,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«6 309 068» заменить на цифры «5 982 793»;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«5 166 277» заменить на цифры «4 840 002»;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«6 304 068» заменить на цифры «6 047 469»;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«-38 357» заменить на цифры «-108 033»;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«38 357» заменить на цифры «108 033»;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«78 000» заменить на цифры «34 000».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Нартова                                 І. Ахметжанов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13-3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апреля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10-3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21 декабря 2012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778"/>
        <w:gridCol w:w="536"/>
        <w:gridCol w:w="9161"/>
        <w:gridCol w:w="196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5 982 793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1 124 508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253 827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253 827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208 131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208 131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417 401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331 900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8 857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73 782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235 279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220 785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5 683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4 840 002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4 840 002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4 840 002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81"/>
        <w:gridCol w:w="681"/>
        <w:gridCol w:w="9162"/>
        <w:gridCol w:w="201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6 047 469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364 949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24 482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21 482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150 187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80 606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155 687</w:t>
            </w:r>
          </w:p>
        </w:tc>
      </w:tr>
      <w:tr>
        <w:trPr>
          <w:trHeight w:val="1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148 945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16 543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16 243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4 181 056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330 904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124 615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206 289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13 209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13 209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3 492 498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3 359 374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133 124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49 278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49 278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157 170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157 170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137 997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20 352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организаций;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42 588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208 897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182 698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1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26 199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24 699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480 393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372 024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362 024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45 377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26 917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231 036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89 359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89 359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57 382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57 162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28 704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12 827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96 858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17 958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районного(областного значения, поселков и иных сельских населенных пунктов)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293 588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293 588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293 588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122 549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16 095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38 357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88"/>
        <w:gridCol w:w="688"/>
        <w:gridCol w:w="9234"/>
        <w:gridCol w:w="185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88"/>
        <w:gridCol w:w="688"/>
        <w:gridCol w:w="9234"/>
        <w:gridCol w:w="185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-108 033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108 033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69 676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13-3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апреля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10-3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1"/>
        <w:gridCol w:w="2230"/>
        <w:gridCol w:w="2596"/>
        <w:gridCol w:w="2426"/>
        <w:gridCol w:w="2149"/>
        <w:gridCol w:w="2128"/>
      </w:tblGrid>
      <w:tr>
        <w:trPr>
          <w:trHeight w:val="75" w:hRule="atLeast"/>
        </w:trPr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Организация водоснабжения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Освещение улиц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Обеспечение санитарии населенных пунктов</w:t>
            </w:r>
          </w:p>
        </w:tc>
      </w:tr>
      <w:tr>
        <w:trPr>
          <w:trHeight w:val="7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сельский округ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</w:p>
        </w:tc>
      </w:tr>
      <w:tr>
        <w:trPr>
          <w:trHeight w:val="7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Сармолдаевский сельский округ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Ойталский сельский округ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 сельский округ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Таттинский сельский округ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Акаралский сельский округ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Суратский сельский округ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Андас батыра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7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Аспаринский сельский округ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Акерменский сельский округ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148 945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2215"/>
        <w:gridCol w:w="2108"/>
        <w:gridCol w:w="3348"/>
        <w:gridCol w:w="2023"/>
        <w:gridCol w:w="1597"/>
      </w:tblGrid>
      <w:tr>
        <w:trPr>
          <w:trHeight w:val="75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Содержание мест захоронений и погребение безродных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Капитальные расходы государственного органа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сельский округ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19 031</w:t>
            </w:r>
          </w:p>
        </w:tc>
      </w:tr>
      <w:tr>
        <w:trPr>
          <w:trHeight w:val="7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7 599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24 480</w:t>
            </w:r>
          </w:p>
        </w:tc>
      </w:tr>
      <w:tr>
        <w:trPr>
          <w:trHeight w:val="7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37 827</w:t>
            </w:r>
          </w:p>
        </w:tc>
      </w:tr>
      <w:tr>
        <w:trPr>
          <w:trHeight w:val="7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Сармолдаевский сельский округ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30 841</w:t>
            </w:r>
          </w:p>
        </w:tc>
      </w:tr>
      <w:tr>
        <w:trPr>
          <w:trHeight w:val="7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Ойталский сельский округ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27 431</w:t>
            </w:r>
          </w:p>
        </w:tc>
      </w:tr>
      <w:tr>
        <w:trPr>
          <w:trHeight w:val="7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 сельский округ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12 403</w:t>
            </w:r>
          </w:p>
        </w:tc>
      </w:tr>
      <w:tr>
        <w:trPr>
          <w:trHeight w:val="7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Таттинский сельский округ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16 007</w:t>
            </w:r>
          </w:p>
        </w:tc>
      </w:tr>
      <w:tr>
        <w:trPr>
          <w:trHeight w:val="7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Акаралский сельский округ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14 681</w:t>
            </w:r>
          </w:p>
        </w:tc>
      </w:tr>
      <w:tr>
        <w:trPr>
          <w:trHeight w:val="7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Суратский сельский округ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16 268</w:t>
            </w:r>
          </w:p>
        </w:tc>
      </w:tr>
      <w:tr>
        <w:trPr>
          <w:trHeight w:val="7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18 159</w:t>
            </w:r>
          </w:p>
        </w:tc>
      </w:tr>
      <w:tr>
        <w:trPr>
          <w:trHeight w:val="7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Андас батыра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25 791</w:t>
            </w:r>
          </w:p>
        </w:tc>
      </w:tr>
      <w:tr>
        <w:trPr>
          <w:trHeight w:val="7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7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Аспаринский сельский округ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</w:t>
            </w:r>
          </w:p>
        </w:tc>
      </w:tr>
      <w:tr>
        <w:trPr>
          <w:trHeight w:val="7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Акерменский сельский округ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14 631</w:t>
            </w:r>
          </w:p>
        </w:tc>
      </w:tr>
      <w:tr>
        <w:trPr>
          <w:trHeight w:val="7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