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7601" w14:textId="a9b7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20 декабря 2012 года № 10-2 "О районном бюджете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11 марта 2013 года № 11-2. Зарегистрировано Департаментом юстиции Жамбылской области 13 марта 2013 года № 1897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Мойынкумского районного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2013-2015 годы» (зарегистрировано в Реестре государственной регистрации нормативных правовых актов за № 1864, опубликовано 4 января и 5 февраля 2013 года в газете «Мойынқұм таңы» № 2-3, 12-13)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«5 235 152» заменить цифрами «5 293 799»;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«-51 590» заменить цифрами «-110 237»;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«51 590» заменить цифрами «110 237»;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«58 647».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Махамедов                               Ш. Исабеков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Мойынкумского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11-2 от 11 марта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Мойынкумского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№ 10-2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20 декабря 2012 года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73"/>
        <w:gridCol w:w="935"/>
        <w:gridCol w:w="853"/>
        <w:gridCol w:w="8513"/>
        <w:gridCol w:w="191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5 233 352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861 065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111 192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111 192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94 446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94 446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644 603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613 100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27 317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8 318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4 362 232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4 362 232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4 362 232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878"/>
        <w:gridCol w:w="794"/>
        <w:gridCol w:w="9066"/>
        <w:gridCol w:w="2040"/>
      </w:tblGrid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1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5 293 799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342 525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17 287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16 497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126 126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102 126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170 687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168 287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14 671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приватизационная деятельность и регулирование споров, связанных с этим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2 719 632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344 064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252 171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91 893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1 742 665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1 629 764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112 901</w:t>
            </w:r>
          </w:p>
        </w:tc>
      </w:tr>
      <w:tr>
        <w:trPr>
          <w:trHeight w:val="1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118 723</w:t>
            </w:r>
          </w:p>
        </w:tc>
      </w:tr>
      <w:tr>
        <w:trPr>
          <w:trHeight w:val="1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10 346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72 780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514 180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514 180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166 603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138 749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34 346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19 825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</w:tr>
      <w:tr>
        <w:trPr>
          <w:trHeight w:val="7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13 480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10 933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23 221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22 571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1 551 479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167 771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167 771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11 111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11 111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1 244 618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1 244 618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6 454</w:t>
            </w:r>
          </w:p>
        </w:tc>
      </w:tr>
      <w:tr>
        <w:trPr>
          <w:trHeight w:val="1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</w:t>
            </w:r>
          </w:p>
        </w:tc>
      </w:tr>
      <w:tr>
        <w:trPr>
          <w:trHeight w:val="1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61 025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55 025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138 680</w:t>
            </w:r>
          </w:p>
        </w:tc>
      </w:tr>
      <w:tr>
        <w:trPr>
          <w:trHeight w:val="1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8 111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6 761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18 882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7 741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10 991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96 903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28 629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7 979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52 551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52 551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189 346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189 346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189 346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54 805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20 468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«Развитие регионов»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6 983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6 633</w:t>
            </w:r>
          </w:p>
        </w:tc>
      </w:tr>
      <w:tr>
        <w:trPr>
          <w:trHeight w:val="1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16 175</w:t>
            </w:r>
          </w:p>
        </w:tc>
      </w:tr>
      <w:tr>
        <w:trPr>
          <w:trHeight w:val="1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16 175</w:t>
            </w:r>
          </w:p>
        </w:tc>
      </w:tr>
      <w:tr>
        <w:trPr>
          <w:trHeight w:val="1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16 175</w:t>
            </w:r>
          </w:p>
        </w:tc>
      </w:tr>
      <w:tr>
        <w:trPr>
          <w:trHeight w:val="2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49 790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-110 237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110 237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58 647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58 647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