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dc48" w14:textId="53bd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27 февраля 2013 года № 63. Зарегистрировано Департаментом юстиции 19 марта 2013 года № 1902. Утратило силу постановлением Мойынкумского районного акимата Жамбылской области от 19 ноября 2015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Мойынкумского районного акимата Жамбылской области от 19.11.2015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"Правилами организации и финансирования общественных работ",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для безработных,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"Отдел занятости и социальных программ акимата Мойынкумского района" организовать общественную работу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Б. Калымбетова.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Мойынкумского района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 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марта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Мойынкумского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юстиции Жамбылской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юстиции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Байтереков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 марта 2013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63 от 27 февраля 2013 года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3052"/>
        <w:gridCol w:w="1149"/>
        <w:gridCol w:w="1995"/>
        <w:gridCol w:w="3002"/>
        <w:gridCol w:w="1147"/>
        <w:gridCol w:w="1147"/>
      </w:tblGrid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 их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Биназарского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Кызылталского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Кылышбайского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Карабугетского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Уланбельского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Кушаманского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Акбакайского поселкового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Шыганакского поселкового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Аксуекского поселкового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Хантауского поселкового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Мынаралского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Мирненского поселкового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для оформления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Мойынкумского района Жамбылской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для оформления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Мойынкумского района Департамента юстиции Жамбылской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для оформления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организовать работы 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26158,00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