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3b36" w14:textId="4113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20 декабря 2012 года № 10-2 "О районном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13 ноября 2013 года № 19-2. Зарегистрировано Департаментом юстиции Жамбылской области 18 ноября 2013 года № 2042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31 октября 2013 года «О внесении изменений в решение Жамбылского областного маслихата «Об областном бюджете на 2013-2015 годы» от 7 декабря 2012 года № 10-3» (зарегистрировано в Реестре государственной регистрации нормативных правовых актов № 2033)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Мойынкумского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за № 1864, опубликовано 4 января 2013 года в газете «Мойынқұм таңы» № 2-3)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«5035931» заменить цифрами «5030891»;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«936909» заменить цифрами «892149»;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«13613» заменить цифрами «8201»;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«8270» заменить цифрами «5442»;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«4077139» заменить цифрами «4125099»;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«5096378» заменить цифрами «5091338»;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Абилов                                  Ш. Исабеков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19-2 от 13 ноября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10-2 от 20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45"/>
        <w:gridCol w:w="645"/>
        <w:gridCol w:w="9447"/>
        <w:gridCol w:w="212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5030891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892149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122676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661001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628143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9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1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4125099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4125099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4125099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87"/>
        <w:gridCol w:w="708"/>
        <w:gridCol w:w="9362"/>
        <w:gridCol w:w="214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5091338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369466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119496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96524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201914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195384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2738726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334881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249302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85579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1767912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1651856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116056</w:t>
            </w:r>
          </w:p>
        </w:tc>
      </w:tr>
      <w:tr>
        <w:trPr>
          <w:trHeight w:val="1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134436</w:t>
            </w:r>
          </w:p>
        </w:tc>
      </w:tr>
      <w:tr>
        <w:trPr>
          <w:trHeight w:val="1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86691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501497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501497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99228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28880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24411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1357080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сельских населенных пунктов по Дорожной карте занятости 2020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карте занятости 2020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1212350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1212350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1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1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57399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48899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144238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19945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125188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32789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61868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61868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128409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128409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128409</w:t>
            </w:r>
          </w:p>
        </w:tc>
      </w:tr>
      <w:tr>
        <w:trPr>
          <w:trHeight w:val="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63623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</w:tr>
      <w:tr>
        <w:trPr>
          <w:trHeight w:val="1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</w:p>
        </w:tc>
      </w:tr>
      <w:tr>
        <w:trPr>
          <w:trHeight w:val="1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1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1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-110237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110237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58647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58647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