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92a9" w14:textId="18d9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25 января 2013 года № 41. Зарегистрировано Департаментом юстиции Жамбылской области 31 января 2013 года № 1882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«Отдел занятости и социальных программ акимата района Т.Рыскулова» организовать общественную работу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после дня его первого официального опубликования и распространяется на отношения, возникающие с 4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Т.Рыскулова Инкарбекова Бакытжана Райжановича.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Смаилов 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Рыскулова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Кыргызбаев Бауыржан Казиевич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января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района Т.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Ашималиев Сакен Тугелбаевич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января 2013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Т.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 от 25 января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3540"/>
        <w:gridCol w:w="2697"/>
        <w:gridCol w:w="1766"/>
        <w:gridCol w:w="2394"/>
        <w:gridCol w:w="1269"/>
        <w:gridCol w:w="1444"/>
      </w:tblGrid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«Кулан –Тазалык» акимата района Т.Рыскулова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«Жасыл-Кулан» акимата района Т.Рыскулова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района Т.Рыскулова Департамента Внутренних дел Жамбылской области»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обороны района Т.Рыскулова Жамбылской области»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района Т.Рыскулова»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Куланского сельского округа района Т.Рыскулова»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участков, для чрезвычайных ситуации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Луговского сельского округа района Т.Рыскулова»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Корагатинского сельского округа района Т.Рыскулова»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Каракыстакского сельского округа района Т.Рыскулова»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Кокдоненского сельского округа района Т.Рыскулова»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Новосельского сельского округа района Т.Рыскулова»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Акыртюбинского сельского округа района Т.Рыскулова»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участков, для чрезвычайных ситуации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Акбулакского сельского округа района Т.Рыскулова»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Жанатурмыского сельского округа района Т.Рыскулова»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Кумарыкского сельского округа района Т.Рыскулова»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Орнекского сельского округа района Т.Рыскулова»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Теренозекского сельского округа района Т.Рыскулова»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Абайского сельского округа района Т.Рыскулова»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Когершинского сельского округа района Т.Рыскулова»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Кайындинского сельского округа района Т.Рыскулова»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 местный бюджет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