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3b7" w14:textId="dcb9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Т.Рыскуловскому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29 марта 2013 года № 10-6. Зарегистрировано Департаментом юстиции Жамбылской области 10 апреля 2013 года № 1911. Утратило силу решением маслихата района Т.Рыскулова Жамбылской области от 7 сентября 2020 года № 59-5</w:t>
      </w:r>
    </w:p>
    <w:p>
      <w:pPr>
        <w:spacing w:after="0"/>
        <w:ind w:left="0"/>
        <w:jc w:val="both"/>
      </w:pPr>
      <w:bookmarkStart w:name="z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Т.Рыскулова Жамбылской области от 07.09.2020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Внесены изменения в заголовок и текст на государственном языке, заголовок на русском языке не изменяется в соответствии с решением маслихата района Т.Рыскулова от 10.10.2013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Т.Рыскуловскому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развитию местного самоуправления, экономике, финансов и бюджета районного маслихата Жантакбаева Багдата Болатовича.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района Т. Рыскулова от 24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Т. Рыскуловскому району" (зарегистрированного в Реестре государственной регистраций нормативных правовых актов за № 6-8-119 опубликовано 29 января 2011 года в № 11 (6637) газеты "Құлан таңы").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Кораласбаев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10-6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Т.Рыскуловскому району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по Т.Рыскуловскому району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- Правила предоставления жилищной помощи, утвержденные Правительством Республики Казахстан).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Т.Рыскуловском районе.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уполномоченным органом – коммунальным государственным учреждением "Отдела занятости и социальных программ акимата Т.Рыскуловского района".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5 процентов.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Т.Рыскуловском районе.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4-1 с изменениями, внесенными решениями районного маслихата Т.Рыскулова от 10.10.2013 </w:t>
      </w:r>
      <w:r>
        <w:rPr>
          <w:rFonts w:ascii="Times New Roman"/>
          <w:b w:val="false"/>
          <w:i w:val="false"/>
          <w:color w:val="00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28.03.2014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16"/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содержание жилого дома (жилого здания), потребления коммунальных услуг и услуг связи в части увеличения абонентской платы за телефон, подключенный к городской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имеются расходы на содержание жилого дома (жилого здания) расчет производится в соответствии с зарегистрированными долями.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менее размера однокомнатной квартиры и не более фактически занимаемой площади;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электроэнергии (в месяц):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50 киловатт на каждого члена семьи;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200 киловатт;</w:t>
      </w:r>
    </w:p>
    <w:bookmarkEnd w:id="30"/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газа (в месяц):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</w:p>
    <w:bookmarkEnd w:id="34"/>
    <w:bookmarkStart w:name="z2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36"/>
    <w:bookmarkStart w:name="z2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