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eb23" w14:textId="8cae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 Рыскулова от 21 декабря 2012 года № 9-5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9 сентября 2013 года № 17-4. Зарегистрировано Департаментом юстиции Жамбылской области 13 сентября 2013 года № 2013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решением Жамбылского областного Маслихата от 23 августа 2013 года </w:t>
      </w:r>
      <w:r>
        <w:rPr>
          <w:rFonts w:ascii="Times New Roman"/>
          <w:b w:val="false"/>
          <w:i w:val="false"/>
          <w:color w:val="000000"/>
          <w:sz w:val="28"/>
        </w:rPr>
        <w:t>№ 16-3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«Об областном бюджете на 2013-2015 годы» от 7 декабря 2012 года № 10-3» (зарегистрировано в Реестре государственной регистрации нормативных правовых актов за № 1998) Маслихат района Т.Рыскулова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района Т.Рыскулова </w:t>
      </w:r>
      <w:r>
        <w:rPr>
          <w:rFonts w:ascii="Times New Roman"/>
          <w:b w:val="false"/>
          <w:i w:val="false"/>
          <w:color w:val="000000"/>
          <w:sz w:val="28"/>
        </w:rPr>
        <w:t>№ 9-5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декабря 2012 года «О районном бюджете на 2013-2015 годы» (зарегистрировано в Реестре государственной регистрации нормативных правовых актов за № 1868, опубликовано 9 января в № 3-4 и 11 января 2013 года в № 5-6 газеты «Кұлан таңы»)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«6 233 376» заменить цифрами «6 352 703»;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«2 006 367» заменить цифрами «1 999 481»;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«12 615» заменить цифрами «18 969»;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«6 645» заменить цифрами «8 726»;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«4 207 749» заменить цифрами «4 325 527»;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«6 336 728» заменить цифрами «6 456 055»;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Жантакбаев                              Б. Шамаев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17-4 от 9 сентября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9-5 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522"/>
        <w:gridCol w:w="777"/>
        <w:gridCol w:w="9936"/>
        <w:gridCol w:w="2050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6 352 703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1 999 481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209 688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209 688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181 367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181 367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1 589 246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1 535 621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7 714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3 411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12 371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6 418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6 809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6 809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18 969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6 460</w:t>
            </w:r>
          </w:p>
        </w:tc>
      </w:tr>
      <w:tr>
        <w:trPr>
          <w:trHeight w:val="2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11 181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11 181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8 726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</w:t>
            </w:r>
          </w:p>
        </w:tc>
      </w:tr>
      <w:tr>
        <w:trPr>
          <w:trHeight w:val="1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5 993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4 378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4 325 527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4 325 527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4 325 527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687"/>
        <w:gridCol w:w="751"/>
        <w:gridCol w:w="9707"/>
        <w:gridCol w:w="2016"/>
      </w:tblGrid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6 456 055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380 039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94 546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67 679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228 341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195 546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23 724</w:t>
            </w:r>
          </w:p>
        </w:tc>
      </w:tr>
      <w:tr>
        <w:trPr>
          <w:trHeight w:val="8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3 777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18 770</w:t>
            </w:r>
          </w:p>
        </w:tc>
      </w:tr>
      <w:tr>
        <w:trPr>
          <w:trHeight w:val="9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3 866 674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416 428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267 236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149 192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10 786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2 927 576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2 803 361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124 215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278 700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8 096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22 225</w:t>
            </w:r>
          </w:p>
        </w:tc>
      </w:tr>
      <w:tr>
        <w:trPr>
          <w:trHeight w:val="2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41 804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184 106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233 184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233 184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280 553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246 278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38 808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22 037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9 437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110 500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34 275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945 504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38 361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18 112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7 443</w:t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7 641</w:t>
            </w:r>
          </w:p>
        </w:tc>
      </w:tr>
      <w:tr>
        <w:trPr>
          <w:trHeight w:val="4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сообственности районов (городов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5 609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733 018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733 018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123 742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94 020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333 337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137 693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101 315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36 378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60 046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59 346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23 014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70 713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6 373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64 140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3 105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7 798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7 612</w:t>
            </w:r>
          </w:p>
        </w:tc>
      </w:tr>
      <w:tr>
        <w:trPr>
          <w:trHeight w:val="5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144 852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22 650</w:t>
            </w:r>
          </w:p>
        </w:tc>
      </w:tr>
      <w:tr>
        <w:trPr>
          <w:trHeight w:val="5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2 948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7 569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93 754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93 754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53 144</w:t>
            </w:r>
          </w:p>
        </w:tc>
      </w:tr>
      <w:tr>
        <w:trPr>
          <w:trHeight w:val="11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20 855</w:t>
            </w:r>
          </w:p>
        </w:tc>
      </w:tr>
      <w:tr>
        <w:trPr>
          <w:trHeight w:val="8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352 489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352 489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332 795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76 989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52 519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52 519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7 445</w:t>
            </w:r>
          </w:p>
        </w:tc>
      </w:tr>
      <w:tr>
        <w:trPr>
          <w:trHeight w:val="5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2 533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46 556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  <w:tr>
        <w:trPr>
          <w:trHeight w:val="8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649"/>
        <w:gridCol w:w="649"/>
        <w:gridCol w:w="9873"/>
        <w:gridCol w:w="2011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 выданных из государственного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86"/>
        <w:gridCol w:w="686"/>
        <w:gridCol w:w="9777"/>
        <w:gridCol w:w="20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33 340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649"/>
        <w:gridCol w:w="649"/>
        <w:gridCol w:w="9873"/>
        <w:gridCol w:w="2011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государства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644"/>
        <w:gridCol w:w="644"/>
        <w:gridCol w:w="9882"/>
        <w:gridCol w:w="201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-193 148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193 148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648"/>
        <w:gridCol w:w="648"/>
        <w:gridCol w:w="9873"/>
        <w:gridCol w:w="2011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получению займов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86"/>
        <w:gridCol w:w="686"/>
        <w:gridCol w:w="9777"/>
        <w:gridCol w:w="201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146 592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146 592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146 592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146 592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17-4 от 9 сентября 2013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9-5 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на 2013 год по сельским округам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2298"/>
        <w:gridCol w:w="3477"/>
        <w:gridCol w:w="2449"/>
        <w:gridCol w:w="2722"/>
        <w:gridCol w:w="1841"/>
      </w:tblGrid>
      <w:tr>
        <w:trPr>
          <w:trHeight w:val="75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21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"Аппарат акима района в городе, города районного значения, поселка, села, сельского округа"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</w:p>
        </w:tc>
      </w:tr>
      <w:tr>
        <w:trPr>
          <w:trHeight w:val="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</w:t>
            </w:r>
          </w:p>
        </w:tc>
      </w:tr>
      <w:tr>
        <w:trPr>
          <w:trHeight w:val="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Курагаты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Каракыстак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Кокдонен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Когершин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Кумарык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Акыртобе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Орнек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</w:t>
            </w:r>
          </w:p>
        </w:tc>
      </w:tr>
      <w:tr>
        <w:trPr>
          <w:trHeight w:val="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Теренозек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444"/>
        <w:gridCol w:w="1847"/>
        <w:gridCol w:w="2061"/>
        <w:gridCol w:w="2061"/>
        <w:gridCol w:w="2872"/>
        <w:gridCol w:w="1742"/>
      </w:tblGrid>
      <w:tr>
        <w:trPr>
          <w:trHeight w:val="7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экономического развития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3 757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77 949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14 597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131 962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30 028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26 449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Курагаты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19 289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25 255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Каракыстак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26 027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13 250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Кокдонен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26 119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Когершин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Кумарык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17 993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13 129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Акыртобе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2 638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18 220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Орнек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3 269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22 893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Теренозек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19 839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14 939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5 947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94 020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52 519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