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100ca" w14:textId="8910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 Сарысуского района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Сарысуского района Жамбылской области от 10 апреля 2013 года № 14-4. Зарегистрировано Департаментом юстиции Жамбылской области 30 апреля 2013 года № 1932. Утратило силу решением Сарысуского районного маслихата Жамбылской области от 17 апреля 2014 года № 27-2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Сарысуского районного маслихата Жамбылской области от 17.04.2014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 от 18 февраля 2009 года № 183,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 Сарысуского района следующие виды социальной поддержки на 2013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подъемного пособия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социальной поддержки для приобретения или строительства жилья - бюджетный кредит в сумме, одна тысяча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Сарысуского районного маслихата «О предоставлении социальной поддержки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 Сарысуского района на 2012 год» от 27 марта 2012 года </w:t>
      </w:r>
      <w:r>
        <w:rPr>
          <w:rFonts w:ascii="Times New Roman"/>
          <w:b w:val="false"/>
          <w:i w:val="false"/>
          <w:color w:val="000000"/>
          <w:sz w:val="28"/>
        </w:rPr>
        <w:t>№ 3-7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6-9-136, опубликованное 21 апреля 2012 года в газете «Сарысу» № 35-36).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социально-экономическому развитию территорий, финансов и бюджета, охраны окружающей среды и использования природы, определения административно-территориальных единиц, предпринимательства и сельского хозяйства районного маслихата Кокебаева Бахыта Керимбаевича.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 момента государственной регистрации в органах юстиции,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С. Абдималиков                             Б. Дондаұлы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