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df0c" w14:textId="534d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23 июля 2013 года № 257. Зарегистрировано Департаментом юстиции Жамбылской области 9 августа 2013 года № 1989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Совместно с Сарысуской районной территориальной избирательной комиссией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 и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Аукенова Кайрата Кустанаевича.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Сарысуской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 июля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2013 года № 257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Сарысуского районного акимата Жамбылской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2682"/>
        <w:gridCol w:w="6057"/>
      </w:tblGrid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в 2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в 3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в 6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по улице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перекрестке улиц С. Муканова-Бейбитшилик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по улице А. Иманова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средней школы имени С.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Саудакент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по улице К. Асанова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Щит, расположенный по улице Б. Султангазиева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У.Сыздыкбайулы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Арыстанды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имени М. Ауезова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Ушбас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Игилик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фельдшерско-акушерского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Ондирис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Жайылма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Кызылдихан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фельдшерско-акушерского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Жайлауколь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Камкалы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Досбол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здания аппарата акима Тогызкентского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Абильда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