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a5e4" w14:textId="0eea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19 декабря 2012 года № 12-4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10 сентября 2013 года № 20-2. Зарегистрировано Департаментом юстиции Жамбылской области 13 сентября 2013 года № 2014. Утратило силу решением Сарысуского районного маслихата Жамбылской области от 10 июня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Сарысуского районного маслихата Жамбылской области от 10.06.2014 № 30-5.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23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2013-2015 годы» от 7 декабря 2012 года № 10-3» (зарегистрировано в Реестре государственной регистрации нормативных правовых актов за № 1998)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1872 опубликовано в районной газете «Сарысу» от 13 января 2013 года № 2-3),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1 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«5 089 441» заменить цифрами «5 590 836»;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«361 747» заменить цифрами «385 500»;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«11 138» заменить цифрами «10 511»;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«15 800» заменить цифрами «20 674»;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«4 700 756» заменить цифрами «5 174 151»;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«5 106 411» заменить цифрами «5 607 806».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соответственно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Дондаулы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20-2 от 10 сентября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от 19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66"/>
        <w:gridCol w:w="708"/>
        <w:gridCol w:w="9469"/>
        <w:gridCol w:w="205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 тенге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5 590 836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128 684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128 684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73 882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10 511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5 174 151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5 174 151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87"/>
        <w:gridCol w:w="687"/>
        <w:gridCol w:w="9301"/>
        <w:gridCol w:w="205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в тыс тенге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5 607 806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332 085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</w:t>
            </w:r>
          </w:p>
        </w:tc>
      </w:tr>
      <w:tr>
        <w:trPr>
          <w:trHeight w:val="1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128 962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67 427</w:t>
            </w:r>
          </w:p>
        </w:tc>
      </w:tr>
      <w:tr>
        <w:trPr>
          <w:trHeight w:val="1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151 295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масштабе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10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2 805 607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306 323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168 143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2 183 730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1 918 746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264 984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296 373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30 883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252 546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254 575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230 891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49 289</w:t>
            </w:r>
          </w:p>
        </w:tc>
      </w:tr>
      <w:tr>
        <w:trPr>
          <w:trHeight w:val="10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</w:p>
        </w:tc>
      </w:tr>
      <w:tr>
        <w:trPr>
          <w:trHeight w:val="1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14 937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92 092</w:t>
            </w:r>
          </w:p>
        </w:tc>
      </w:tr>
      <w:tr>
        <w:trPr>
          <w:trHeight w:val="10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10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1 209 894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575 964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564 855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</w:p>
        </w:tc>
      </w:tr>
      <w:tr>
        <w:trPr>
          <w:trHeight w:val="13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</w:t>
            </w:r>
          </w:p>
        </w:tc>
      </w:tr>
      <w:tr>
        <w:trPr>
          <w:trHeight w:val="1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72 528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63 928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469 515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445 104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7 594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35 242</w:t>
            </w:r>
          </w:p>
        </w:tc>
      </w:tr>
      <w:tr>
        <w:trPr>
          <w:trHeight w:val="1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25 242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314 568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105 068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105 068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52 927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52 827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15 237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108 063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21 078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</w:t>
            </w:r>
          </w:p>
        </w:tc>
      </w:tr>
      <w:tr>
        <w:trPr>
          <w:trHeight w:val="1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111 223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8 459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71 839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56 033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56 033</w:t>
            </w:r>
          </w:p>
        </w:tc>
      </w:tr>
      <w:tr>
        <w:trPr>
          <w:trHeight w:val="10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26 169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29 618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191 170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181 610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181 610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316 879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105 938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81 516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183 173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моногородов на 2012-2020 годы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183 173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97 189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1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-114 159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114 159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1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20-2 от 10 сентября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от 19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2013 -2015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653"/>
        <w:gridCol w:w="2748"/>
        <w:gridCol w:w="87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моногородов на 2012-2020 годы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20-2 от 10 сентября 2013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от 19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2013 - 2015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745"/>
        <w:gridCol w:w="1789"/>
        <w:gridCol w:w="1680"/>
        <w:gridCol w:w="1688"/>
        <w:gridCol w:w="1624"/>
        <w:gridCol w:w="1990"/>
      </w:tblGrid>
      <w:tr>
        <w:trPr>
          <w:trHeight w:val="30" w:hRule="atLeast"/>
        </w:trPr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34 373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125 865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9"/>
        <w:gridCol w:w="1607"/>
        <w:gridCol w:w="1693"/>
        <w:gridCol w:w="1952"/>
        <w:gridCol w:w="1681"/>
        <w:gridCol w:w="1682"/>
        <w:gridCol w:w="1896"/>
      </w:tblGrid>
      <w:tr>
        <w:trPr>
          <w:trHeight w:val="180" w:hRule="atLeast"/>
        </w:trPr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1061"/>
        <w:gridCol w:w="1194"/>
        <w:gridCol w:w="949"/>
        <w:gridCol w:w="1440"/>
        <w:gridCol w:w="1395"/>
        <w:gridCol w:w="1440"/>
        <w:gridCol w:w="974"/>
        <w:gridCol w:w="997"/>
        <w:gridCol w:w="1020"/>
      </w:tblGrid>
      <w:tr>
        <w:trPr>
          <w:trHeight w:val="30" w:hRule="atLeast"/>
        </w:trPr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4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</w:tr>
      <w:tr>
        <w:trPr>
          <w:trHeight w:val="405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8"/>
        <w:gridCol w:w="1391"/>
        <w:gridCol w:w="2209"/>
        <w:gridCol w:w="1951"/>
        <w:gridCol w:w="1683"/>
        <w:gridCol w:w="1683"/>
        <w:gridCol w:w="1685"/>
      </w:tblGrid>
      <w:tr>
        <w:trPr>
          <w:trHeight w:val="30" w:hRule="atLeast"/>
        </w:trPr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бюджета"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4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