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eb39" w14:textId="d3ce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21 июня 2012 года № 5-5 "Об утверждении Правил предоставления жилищной помощи малообеспеченным семьям (гражданам)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22 ноября 2013 года № 23-3. Зарегистрировано Департаментом юстиции Жамбылской области 11 декабря 2013 года № 2066. Утратило силу решением Сарысуского районного маслихата Жамбылской области от 10 июня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Сарысуского районного маслихата Жамбылской области от 10.06.2014 № 30-5.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21 июня 2012 года </w:t>
      </w:r>
      <w:r>
        <w:rPr>
          <w:rFonts w:ascii="Times New Roman"/>
          <w:b w:val="false"/>
          <w:i w:val="false"/>
          <w:color w:val="000000"/>
          <w:sz w:val="28"/>
        </w:rPr>
        <w:t>№ 5-5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 малообеспеченным семьям (гражданам) по Сарысускому району» (зарегистрировано в Реестре государственной регистрации нормативных правовых актов за № 6-9-140, опубликовано в районной газете «Сарысу» от 21 июля 2012 года за № 63)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заголовок и текст на государственном языке, заголовок и текст на русском языке не изменяются.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административно-территориальных единиц, предпринимательства и сельского хозяйства районного маслихата Кокебаева Бахыта Керимбаевича.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Асанова        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Р. Муханов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