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853f" w14:textId="0238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25 декабря 2013 года № 25-11. Зарегистрировано Департаментом юстиции Жамбылской области 17 января 2014 года № 2102. Утратило силу решением маслихата Сарысуского района Жамбылской области от 31 марта 2015 года № 42-10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Сарысуского района Жамбылской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42-10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Правила оказания социальной помощи, установления размеров и определения перечня отдельных категорий нуждающихся граждан по Сарысускому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вопросам социально-экономического развития территорий, финансов и бюджета, охраны окружающей среды и использования природы, определения административно-территориальных единиц,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 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25-11 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Социальная помощь предоставляется гражданам постоянно проживающим на территории Сарысуского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специальная комиссия – комиссия, создаваемая постановлением акимата Сарысуского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уполномоченный орган – коммунальное государственное учреждение "Отдел занятости и социальных программ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уполномоченная организация – Сарысуское районное отделение Жамбылского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Для целей настоящих Правил, под социальной помощью понимается помощь, предоставляемая акиматом Сарысуского района в денежной или натуральной форме, отдельным категориям нуждающихся граждан (далее – получатели),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 Участковые и специальные комиссии осуществляют свою деятельность на основании положений, утвержденных акиматом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Единовременная социальная помощь к памятным датам и праздничным дням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участникам и инвалидам Великой Отечественной войны в размере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рабочим и служащим, направлявшимся на работу в Афганистан в период с 1 декабря 1979 года по декабрь 1989 года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участникам ликвидации последствий катастрофы на Чернобыльской атомной электростанции в 1988-1989 годах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29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Сарысуского районного маслихата Жамбылской области от 06.05.2014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Единовременная социальная помощь предоставляется по списку, утвержденному акиматом Сарысуского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лицам, больным туберкулезом, находящимся на амбулаторном лечении в размере 24 000 (двадцать четыре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Единовременная социальная помощь по обращениям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в размере 30 000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при причинении ущерба гражданину (семье) либо его имуществу, вследствие стихийного бедствия или пожара, в пределах до 100 месячного расчетного показателя, определяемым специальной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причинении ущерба гражданину (семье) либо его имуществу, вследствие стихийного бедствия или пожара, нуждающиеся граждане в течение месяца обращаются за социальной помощью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Сарысуского районного маслихата Жамбылской области от 12.03.2014 </w:t>
      </w:r>
      <w:r>
        <w:rPr>
          <w:rFonts w:ascii="Times New Roman"/>
          <w:b w:val="false"/>
          <w:i w:val="false"/>
          <w:color w:val="ff0000"/>
          <w:sz w:val="28"/>
        </w:rPr>
        <w:t>№ 26-11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9-1. Периодическая социальная помощь по обращениям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Выпускникам общеобразовательных школ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 и детям из семей имеющим месячный среднедушевой доход, не превышающий 60 процентов от прожиточного минимума для оплаты очной формы обучения в высших и средних специальных учебных заведениях в размере фактической стоимости обучения за семестр в соответствующем учебном заведении по специальностям, имеющим потребность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Нуждающиеся выпускники общеобразовательных школ обращаются за социальной помощью в уполномоченный орган до 20 августа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9-1 - в редакции решения Сарысуского районного маслихата Жамбылской области от 04.08.2014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Социальная помощь к памятным датам и праздничным дням оказывается по списку, утверждаемому акиматом Сарысуского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маслихата Сарысуского района Жамбылской области от 04.08.2014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помощи, при наступлении трудной жизненной ситуации, заявитель от себя или от имени семьи в уполномоченный орган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сведения о составе лица (семьи) согласно приложению 1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помощи,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дня, со дня поступления документов от участковой комиссии,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дней, со дня поступления документов,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дней, со дня регистрации документов заявителя на оказание социальной помощи, принимает решение об оказании либо отказе в оказании социальной помощи,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в бюджете Сарысуского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Сарысуского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