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983a" w14:textId="ed39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2012 года № 12-3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26 марта 2013 года № 13-7. Зарегистрировано Департаментом юстиции Жамбылской области от 2 апреля 2013 года № 1906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Таласского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12–3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2013–2015 годы» (Зарегистрировано в Реестре государственной регистрации нормативных правовых актов № 1863, опубликованное в газете «Талас тынысы» 9 января 2013 года № 5–6),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«6 645 655» заменить цифрами «6 270 655»;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«378 494» заменить цифрами «3 494»;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«6 645 655» заменить цифрами «6 410 629»;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«-112 276» заменить цифрами «-252 250»;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«112 276» заменить цифрами «252 250»;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«139 974».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Маселбеков                              Ж. Асемов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2013 года № 13-7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692"/>
        <w:gridCol w:w="689"/>
        <w:gridCol w:w="9277"/>
        <w:gridCol w:w="214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6 270 655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529 000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118 838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118 838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105 417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105 417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276 666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230 400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11 805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32 688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23 493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18 465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5 734 361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5 734 361</w:t>
            </w:r>
          </w:p>
        </w:tc>
      </w:tr>
      <w:tr>
        <w:trPr>
          <w:trHeight w:val="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5 734 361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87"/>
        <w:gridCol w:w="687"/>
        <w:gridCol w:w="9591"/>
        <w:gridCol w:w="209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6 410 629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268 470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101 553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77 353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124 053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122 361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2 704 148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472 276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274 432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197 844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2 081 977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1 995 937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86 040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127 659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72 133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361 834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334 787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70 472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</w:t>
            </w:r>
          </w:p>
        </w:tc>
      </w:tr>
      <w:tr>
        <w:trPr>
          <w:trHeight w:val="1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90 938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11 894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27 047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24 161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2 196 656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56 412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56 412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186 183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1 728 292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1 557 556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170 736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44 170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192 257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95 756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95 756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9 253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114 415</w:t>
            </w:r>
          </w:p>
        </w:tc>
      </w:tr>
      <w:tr>
        <w:trPr>
          <w:trHeight w:val="1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7 944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75 076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75 076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21 651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200 155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200 155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200 155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337 669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69 635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 моногородов на 2012-2020 годы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 моногородов на 2012-2020 годы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- обучение предпринимательству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 моногородов на 2012-2020 годы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227 943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19 242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 моногородов на 2012-2020 годы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201 491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 моногородов на 2012-2020 годы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112 276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92"/>
        <w:gridCol w:w="836"/>
        <w:gridCol w:w="9174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638"/>
        <w:gridCol w:w="680"/>
        <w:gridCol w:w="9531"/>
        <w:gridCol w:w="194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897"/>
        <w:gridCol w:w="393"/>
        <w:gridCol w:w="9507"/>
        <w:gridCol w:w="201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641"/>
        <w:gridCol w:w="683"/>
        <w:gridCol w:w="9543"/>
        <w:gridCol w:w="189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-252 250</w:t>
            </w:r>
          </w:p>
        </w:tc>
      </w:tr>
      <w:tr>
        <w:trPr>
          <w:trHeight w:val="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879"/>
        <w:gridCol w:w="436"/>
        <w:gridCol w:w="9520"/>
        <w:gridCol w:w="187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  <w:tr>
        <w:trPr>
          <w:trHeight w:val="7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92"/>
        <w:gridCol w:w="836"/>
        <w:gridCol w:w="9174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82"/>
        <w:gridCol w:w="682"/>
        <w:gridCol w:w="9527"/>
        <w:gridCol w:w="188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139 974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2013 года № 13-7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3414"/>
        <w:gridCol w:w="3161"/>
        <w:gridCol w:w="2887"/>
        <w:gridCol w:w="3500"/>
      </w:tblGrid>
      <w:tr>
        <w:trPr>
          <w:trHeight w:val="10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государственных органов"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005 "Организация бесплатного подвоза учащихся до школы и обратно в аульной (сельской) местности"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19 409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6 698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122 361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369"/>
        <w:gridCol w:w="2086"/>
        <w:gridCol w:w="2728"/>
        <w:gridCol w:w="2429"/>
        <w:gridCol w:w="2344"/>
      </w:tblGrid>
      <w:tr>
        <w:trPr>
          <w:trHeight w:val="16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040 "Реализация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17 979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</w:tr>
      <w:tr>
        <w:trPr>
          <w:trHeight w:val="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