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c639" w14:textId="a04c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31 мая 2013 года № 15-2. Зарегистрировано Департаментом юстиции Жамбылской области 7 июня 2013 года №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15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№ 1940),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№ 1863, опубликовано в газете «Талас тынысы» 9 января 2013 года №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«5 726 440» заменить цифрами «5 757 306»;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«529 000» заменить цифрами «569 374»;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«3 494» заменить цифрами «5 866»;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«3 800» заменить цифрами «6 038»;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«5 190 146» заменить цифрами «5 176 028»;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«5 877 292» заменить цифрами «5 908 158».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Несипбаев                               Ж. Асемов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2013 года № 15 - 2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28"/>
        <w:gridCol w:w="686"/>
        <w:gridCol w:w="10016"/>
        <w:gridCol w:w="198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5 757 306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569 374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309 278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257 365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5 176 028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49"/>
        <w:gridCol w:w="707"/>
        <w:gridCol w:w="9974"/>
        <w:gridCol w:w="196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5 908 158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270 786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127 456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125 764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2 739 499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472 826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2 093 392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2 009 596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135 045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317 749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1 945 106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105 642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18 305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1 728 292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1 557 556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170 736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46 164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201 586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113 455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57 062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686"/>
        <w:gridCol w:w="10122"/>
        <w:gridCol w:w="196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65"/>
        <w:gridCol w:w="10163"/>
        <w:gridCol w:w="19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665"/>
        <w:gridCol w:w="10145"/>
        <w:gridCol w:w="196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665"/>
        <w:gridCol w:w="10187"/>
        <w:gridCol w:w="19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-263 128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686"/>
        <w:gridCol w:w="10163"/>
        <w:gridCol w:w="205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1"/>
        <w:gridCol w:w="686"/>
        <w:gridCol w:w="10205"/>
        <w:gridCol w:w="19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9"/>
        <w:gridCol w:w="707"/>
        <w:gridCol w:w="10268"/>
        <w:gridCol w:w="1948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