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add3" w14:textId="a55a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10 декабря 2013 года № 25-2. Зарегистрировано Департаментом юстиции Жамбылской области 12 декабря 2013 года № 2068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9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7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№ 2061),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 – 2015 годы" (Зарегистрировано в Реестре государственной регистрации нормативных правовых актов № 1863, опубликованное в газете "Талас тынысы" 9 января 2013 года № 5–6),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"6 932 173" заменить цифрами "6 922 520";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"15 742" заменить цифрами "17 835";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"24 518" заменить цифрами "22 425";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"6 290 895" заменить цифрами "6 281 242";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"7 083 025" заменить цифрами "7 073 372";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"112 276" заменить цифрами "112 275";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"4 461" заменить цифрами "4 462";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"-263 128" заменить цифрами "-263 127";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"263 128" заменить цифрами "263 127";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"4 461" заменить цифрами "4 462".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Тулеуишов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104"/>
        <w:gridCol w:w="1104"/>
        <w:gridCol w:w="6035"/>
        <w:gridCol w:w="2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4413"/>
        <w:gridCol w:w="5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1275"/>
        <w:gridCol w:w="6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0"/>
        <w:gridCol w:w="2280"/>
        <w:gridCol w:w="2842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920"/>
        <w:gridCol w:w="920"/>
        <w:gridCol w:w="1949"/>
        <w:gridCol w:w="7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