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3444" w14:textId="41d3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общественных работ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Шуского районного акимата Жамбылской области от 18 января 2013 года № 11. Зарегистрировано Департаментом юстиции Жамбылской области 20 февраля 2013 года № 1891. Утратило силу постановлением акимата Шуского района Жамбылской области от 2 сентября 2015 года № 315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Шуского района Жамбылской области от 02.09.2015 </w:t>
      </w:r>
      <w:r>
        <w:rPr>
          <w:rFonts w:ascii="Times New Roman"/>
          <w:b w:val="false"/>
          <w:i w:val="false"/>
          <w:color w:val="ff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 организации и финансирования общественных работ,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реализации Закона Республики Казахстан от 23 января 2001 года "О занятости населения" в целях организации общественных работ для безработных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размеры оплаты труда участников и источники их финансирования, определить спрос и предложение на общественные работы,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Шуского района" (Гульмира Амангельдиевна Керимбаева) обеспечить организацию общественных работ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заместителя акима района Ускумбаеву Дамеш Чайхиевну.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Тортаев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"Отдел внутренних дел Шуского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Е. Иманбаев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Первый заместитель Шуского районного филиала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Жамбылской области Общественного объединения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"Народная Демократическая партия "Нур Отан"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 Ниязбеков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2013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№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финансирования, спрос и предложение на общественные работы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3210"/>
        <w:gridCol w:w="2505"/>
        <w:gridCol w:w="1489"/>
        <w:gridCol w:w="1992"/>
        <w:gridCol w:w="1148"/>
        <w:gridCol w:w="1148"/>
      </w:tblGrid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оплаты труда участников и источники их финансирования /тенге/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Шу"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Дулатского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Жанакогамского сельского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Коккайнарского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Тасоткельского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Толебийского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Берликустемского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Шокпарского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Ескишуского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Жанажолского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Аксуйского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Балуан Шолакского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Алгинского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Конаевского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Корагатинского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Далакайнарского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Актюбинского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Берликского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Ондириского аульного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"Шуский районный филиал Жамбылской области Общественного объединения "Народно-Демократическая партия "Нұр-Отан"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Шуского района Департамента внутренних дел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Помощники участковых инспекторов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"Шу сервис"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ремонтные работы, 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