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15ea" w14:textId="5a91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20 декабря 2012 года № 12-2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19 июля 2013 года № 19-2. Зарегистрировано Департаментом юстиции Жамбылской области 29 июля 2013 года № 1980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4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за № 1966)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1865, опубликовано в районной газете «Шуская долина» от 5 января 2013 года за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«7 687 501» заменить цифрами «7 718 196»;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«5 835 796» заменить цифрами «5 866 491»;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«7 734 071» заменить цифрами «7 764 766»;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Саудабаев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года № 12-2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20"/>
        <w:gridCol w:w="541"/>
        <w:gridCol w:w="8970"/>
        <w:gridCol w:w="204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7 718 196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1 813 456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1 216 457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5 866 491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5 866 491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5 866 491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74"/>
        <w:gridCol w:w="858"/>
        <w:gridCol w:w="8297"/>
        <w:gridCol w:w="200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7 764 766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416 272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258 322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237 614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26 378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5 077 257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4 532 350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3 573 341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34 610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347 706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– инвалидов,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197 569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408 696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408 696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103 960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729 312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312 615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53 432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421 234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340 677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259 599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61 664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126 648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137 654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30 707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и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Операционное сальдо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-46 570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19 июля 2013 года № 19-2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(тысяч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600"/>
        <w:gridCol w:w="2981"/>
        <w:gridCol w:w="2021"/>
        <w:gridCol w:w="1871"/>
        <w:gridCol w:w="2556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