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61fc" w14:textId="43d6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20 декабря 2012 года № 12-2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6 сентября 2013 года № 21-2. Зарегистрировано Департаментом юстиции Жамбылской области 13 сентября 2013 года №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23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за № 1998)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1865, опубликовано в районной газете «Шуская долина» от 5 января 2013 года за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«7 718 196» заменить цифрами «7 820 391»;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«5 866 491» заменить цифрами «5 950 645»;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«7 764 766» заменить цифрами «7 868 411»;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Тортаев                                 Б. Саудабаев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 от 6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 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18"/>
        <w:gridCol w:w="539"/>
        <w:gridCol w:w="9984"/>
        <w:gridCol w:w="205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7 820 391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1 816 828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1 219 829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1 089 660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с местного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5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5 950 645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5 950 645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5 950 645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70"/>
        <w:gridCol w:w="686"/>
        <w:gridCol w:w="9499"/>
        <w:gridCol w:w="211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7 868 411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426 442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96 512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259 022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238 314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30 258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29 378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11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5 117 966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4 573 059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3 623 536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51 610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342 106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– инвалидов, обучающихся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197 569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109 651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399 696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399 696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103 960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803 908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387 662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53 432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416 751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336 194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61 664</w:t>
            </w:r>
          </w:p>
        </w:tc>
      </w:tr>
      <w:tr>
        <w:trPr>
          <w:trHeight w:val="10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126 648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133 969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75 762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и 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Операционное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-46 570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сентября 2013 года № 21-2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(тысяч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52"/>
        <w:gridCol w:w="2774"/>
        <w:gridCol w:w="2518"/>
        <w:gridCol w:w="1833"/>
        <w:gridCol w:w="2070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