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ef26" w14:textId="4ebe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декабря 2013 года № 24-2. Зарегистрировано Департаментом юстиции Жамбылской области 27 декабря 2013 года № 2088</w:t>
      </w:r>
    </w:p>
    <w:p>
      <w:pPr>
        <w:spacing w:after="0"/>
        <w:ind w:left="0"/>
        <w:jc w:val="both"/>
      </w:pPr>
      <w:bookmarkStart w:name="z27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Республики Казахстан» от 23 января и на основании решения Жамбылского областного маслихата «Об областном бюджете на 2014-2016 годы»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2077)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- 10 465 297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- 1 735 825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- 8 621 061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- 10 572 687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- - 7 130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- 19 541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- 19 541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бюджета (профицит) - - 156 785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бюджета (использование профицита) - 156 785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- 12 687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- 149 655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Шуского районного маслихата от 21.04.2014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25.06.2014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04.09.2014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04.12.2014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на 2014 год объем субвенции в размере - 4 817 672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 2014-2016 годы предусмотреть средства на выплату надбавки к заработной плате специалистам социального обеспечения, образования, культуры, спорта и ветеринарии, работающих в сельских населенных пунктах,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объем резерва местного исполнительного органа района в размере – 6 084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с изменениями, внесенными решениями Шуского районного маслихата от 21.04.2014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25.06.2014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04.09.2014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04.12.2014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местных бюджетных программ, не подлежащих секвестру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объем выделенных денежных средств по программе города районного значения, поселка, аула, (села),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Тортаев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24-2</w:t>
            </w:r>
          </w:p>
          <w:bookmarkEnd w:id="2"/>
        </w:tc>
      </w:tr>
    </w:tbl>
    <w:bookmarkStart w:name="z2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Шуского районного маслихата от 04.12.2014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10 465 297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1 802 935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1 233 182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8 621 061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8 621 061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8 621 061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514 848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7 061 249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5 155 127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3 930 744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24-2</w:t>
            </w:r>
          </w:p>
          <w:bookmarkEnd w:id="34"/>
        </w:tc>
      </w:tr>
    </w:tbl>
    <w:bookmarkStart w:name="z28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7 904 234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1 202 871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6 052 545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6 052 545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6 052 545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715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7 904 234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513 756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4 686 396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4 161 483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бизнеса-2020»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Операционное сальдо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24-2</w:t>
            </w:r>
          </w:p>
          <w:bookmarkEnd w:id="65"/>
        </w:tc>
      </w:tr>
    </w:tbl>
    <w:bookmarkStart w:name="z50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9 624 718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1 899 303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7 689 013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715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9 624 718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5 885 344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2 831 466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(детей-сирот), ребенка (детей), оставшихся без попечения родителей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661 817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бизнеса-2020»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Операционное сальдо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24-2</w:t>
            </w:r>
          </w:p>
          <w:bookmarkEnd w:id="96"/>
        </w:tc>
      </w:tr>
    </w:tbl>
    <w:bookmarkStart w:name="z7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</w:tr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24-2</w:t>
            </w:r>
          </w:p>
          <w:bookmarkEnd w:id="101"/>
        </w:tc>
      </w:tr>
    </w:tbl>
    <w:bookmarkStart w:name="z7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bookmarkEnd w:id="102"/>
    <w:bookmarkStart w:name="z7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Приложение 5 - в редакции решения Шуского районного маслихата от 04.12.2014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598"/>
        <w:gridCol w:w="2629"/>
        <w:gridCol w:w="1750"/>
        <w:gridCol w:w="2707"/>
        <w:gridCol w:w="1442"/>
        <w:gridCol w:w="1443"/>
        <w:gridCol w:w="91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6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Шокпарского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9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0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1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307 731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