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2047" w14:textId="d292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февраля 2013 года N 08/01. Зарегистрировано Департаментом юстиции Карагандинской области 20 марта 2013 года N 2265. Утратило силу постановлением акимата Карагандинской области от 18 августа 2014 года N 43/05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18.08.2014 N 43/05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2012 года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N 1119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Карагандинской области от 28 декабря 2012 года N 66/21 "Об утверждении регламентов государственных услуг в сфере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Ж.О. Жилбаева.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N 08/01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В настоящем Регламенте государственной услуги "Прием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граждане Республики Казахстан, иностранные граждане и лица без гражданства, имеющие основное среднее (основное общее),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ТиПО – организации технического и профессионального образования.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ТиПО,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платной основе в соответствии с тарифом услуги, утверждаемым организацией образования и согласованным с учредителем.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-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- с 20 июня по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специальностям искусства и культуры - с 20 июня по 20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вступительные экзамены проводятся: на очную форму обучения -с 1 августа по 28 августа, на вечернюю и заочную формы обучения - с 1 августа по 25 сентября; по специальностям искусства и культуры специальные или творческие экзамены проводятся с 21 июля по 28 июля;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зачисление в состав обучающихся по образовательным учебным программам технического и профессионального образования на очную форму обучения - с 25 августа по 30 августа, на вечернюю и заочную формы обучения - с 15 сентября по 30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Оказание государственной услуги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130 "Об утверждении Типовых правил приема на обучение в организациях образования, реализующих профессиональные учебные программы технического и профессионального образования" (далее - Типовые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государственной услуги являются общий приказ о зачислении либо мотивированный ответ об отказе в предоставлении услуги.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8. Информацию по вопросам оказания государственной услуги, о порядке и о ходе оказания государственной услуги можно получить в организациях образования, а также веб-сайтах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 этапе приема документов - не более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– с момента поступления заявления до момента зачисления в установленные Типовыми правилами сроки по 30 августа на очную форму обучения, по 30 сентября на заочную форму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чем в недельный срок со дня регистрации документов приемная комиссия извещает о допуске поступающих к вступительным экзаменам.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об оказании государственной услуги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образования осуществляет регистрацию, рассмотрение заявления на зачисление, документа об образовании либо мотивированный ответ об отказе в предоставлении услуги и направляет результат оказания государственной услуги получателю.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 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12. Для получения государственной услуги получатель государственной услуги обращается в приемную комиссию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государственной услуги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об образовании (подлинник);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приеме на обучение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медицинскую справку по форме N 086-У c приложением флюороснимка (для инвалидов I и II группы и инвалидов с детства – заключение медико - социальной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фотокарточки размером 3х4.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получателя государственной услуги, предъявляются лично законными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представляют документ, определяющий их статус, с отметкой о регистрации по месту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иностранец - вид на жительство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без гражданства - удостоверение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беженец - удостоверение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ищущее убежище, - свидетельство лица, ищущего убежище;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от поступающих регистрируются в журналах регистрации организаций образования по формам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сертификат комплексного тестирования (выпускники прошлых лет, участвовавшие в комплексном тестировании в текущем году, для поступления в высшие учебные заведения) или сертификат о результатах ЕНТ (выпускники текущего года, участвовавшие в едином национальном тестировании) освобождаются от вступительных экзаменов и допускаются к конкурсу согласно условиям, указанным в Типовых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работника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получателя государственной услуги, его (ее)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выполнении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18. Ответственным лицом за оказание государственной услуги является руководитель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организаций образования несет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осуществляющие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образовательным программам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      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2538"/>
        <w:gridCol w:w="7320"/>
      </w:tblGrid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политехнический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Бухар-Жырау 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411725, 411722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гуманитарный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 22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561270, 411692 561270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"Карагандинский колледж искусств имени Таттимбета"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Комисcарова 36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411037 ф. 410559, 410729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"Темиртауский политехнический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Республики 26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953425, 953426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"Саранский гуманитарно-технический колледж" им. Абая Кунанбаева"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проспект Ленина 14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953425, 953426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проспект Абая 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50563, 53561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"Мичуринский аграрно-технический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обл, Абайский район, село Агрогородок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(7213190) 300, 199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"Каркаралинсий сельскохозяйственный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Каркаралинск,улица В. Рей 50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31860, 32073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"Жезказганский политехнический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Байконурова 19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761923,762669, 762014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"Жезказганский гуманитарный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Гагарина 74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760490, 760489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"Жезказганский музыкальный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Байконурова 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762472, 724261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"Балхашский гуманитарно-технический колледж имени А. Мусина"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Караменде би 17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66464, 42716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 при республиканском государственном предприятии "Карагандинский Государственный Медицинский Университет"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Гоголя 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513479, 51893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"Медицинский колледж г. Караганды"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Чкалова 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414501, 414991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"Медицинский колледж г. Жезказгана"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Тарадая 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722960, 722969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"Медицинский колледж г. Балхаша"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Желтоксан 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48550, 42815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коммерческий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 50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563865, 562324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 моды"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 11/2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477145, 476230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"Сервис"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11 "А" микрорайон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450018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банковский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Муканова 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740785, 745998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"Многопрофильного гуманитарно-технический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Бухар-Жырау 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411779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"Карагандинский юридический колледж "Фемида"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Бухар Жырау 74 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479868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 актуального образования "Болашак"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Муканова 30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743689 740473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экономики, бизнеса и права" "Карагандинского экономического университета Казпотребсоюза"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Академическая 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441641, 441624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"Современный многопрофильный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 49/2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430473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"Темиртауский медицинский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Луначарского 48/1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956488, 956702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"Талап"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 37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(7212)42148, 426463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индустриально-гуманитарный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Байконурова 123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(3102) 768410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"Казахский естественно – гуманитарный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Балхашская 42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770246, 721846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 экономики и статистики"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Анжерская 24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441776, 441585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Анаркулова 13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733923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университета им. Д. Кунаева"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 28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475926, 478443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иностранных языков"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Бульвар Мира 35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421504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"Балхашский колледж актуального образования академика Ж.С. Акылбаева"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Алимжанова, дом 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47458, 68352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"Бизнес - колледж Международный Бизнес-Академии"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Тулепова 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421435, 421443, 421443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юридический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Пушкина 35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724990 724989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гуманитарно-технический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Лободы 40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413858, 423616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"Карагандинский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Язева 13 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734537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"Балхашский многопрофильный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Казбековой 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49839, 68464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"Колледж Центрально-Казахстанского института технологии и менеджмента"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Караменде би 29 (собственность АО "ЦКИТМ")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46030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"Технологический колледж корпорации "Казахмыс"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Абая 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22434, 25688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"Темиртауский технологический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проспект Строителей 28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980558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колледж оценки и бизнеса"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проспект Холмецкого 80 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724783 kol_zkob@mail.ru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"Карагандинский медико-технический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Жамбыла 19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562610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"Темиртауский многопрофильный колледж "Мирас"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Темиртау, проспект Республики 37/2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920287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"Политехнический колледж корпорации "Казахмыс"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Балхаш, улица Ленина 36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47333, 45990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колледж Бизнеса и транспорта"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Гоголя 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769924, 769950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"Жезказганский многопрофильный колледж"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Алашахана 15 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775901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Магнитогорская 24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457356, 460104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2"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Социалистическая 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532394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3"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Столичная 2А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457107 457109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9"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Ермекова 15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425025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12"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Баженова 164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443018, 443013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15"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Караганды, улица Ермекова 27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430126, 430123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19"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Зональная 75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720419, 20474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21"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станция Сортировочная, улица Локомотивная 22А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472760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26"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Кирипичная, 8А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441094, 441265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30"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Муканова 21/2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745625, 745626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Казахстанская 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934677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13"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71 квартал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920468, 919311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31"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71 квартал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916584 914633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24"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Темиртау, улица Дмитрова 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982491, 981970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4"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улица Кольцевая 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44686, 44512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7"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Шахтинск, улица Московская 30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50793, 40474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2"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Алимжанова 9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42662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4 имени Р. Кошкарбаева"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Мира 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41140, 41978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5"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Каркаралинск, улица Т. Аубакирова 133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32999, 32516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6"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улица Абая 148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761588, 760482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9"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Жезказган, улица Абая 75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761634, 767014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3"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Сатпаев, улица Кусаинова 23 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74523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10"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Каражал, улица Абая 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26312, 26280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8"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поселок Топар, улица Сейфулина 7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32830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11"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район,село Аксу - Аюлы, улица Жапакова 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21306, 21308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12 имени Галыма Жарылгапова"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поселок Атасу, улица Дружбы 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26156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13 п. Карсакпай"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поселок Карсакбай улица Сатпаев 3/1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23107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14"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 село Актогай, улица Нарманбет 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21309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16"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село Кокпекты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23323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17"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село Егиндыбулак, улица Казыбек би 16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 91105, 91490</w:t>
            </w:r>
          </w:p>
        </w:tc>
      </w:tr>
      <w:tr>
        <w:trPr>
          <w:trHeight w:val="3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"Профессиональный лицей N 18"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село Ростовка, улица Центральная 12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37444, 34043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осуществляющие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образовательным программам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</w:t>
      </w:r>
      <w:r>
        <w:rPr>
          <w:rFonts w:ascii="Times New Roman"/>
          <w:b/>
          <w:i w:val="false"/>
          <w:color w:val="000000"/>
          <w:sz w:val="28"/>
        </w:rPr>
        <w:t xml:space="preserve">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</w:t>
      </w:r>
      <w:r>
        <w:rPr>
          <w:rFonts w:ascii="Times New Roman"/>
          <w:b/>
          <w:i w:val="false"/>
          <w:color w:val="000000"/>
          <w:sz w:val="28"/>
        </w:rPr>
        <w:t xml:space="preserve"> (процедур)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1193"/>
        <w:gridCol w:w="1448"/>
        <w:gridCol w:w="2017"/>
        <w:gridCol w:w="1027"/>
        <w:gridCol w:w="24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комиссия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организаций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письменного заявления о поступлении,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 получателю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письменного заявления руководству для наложения 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о поступлении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заявления о поступлении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о поступлении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лично 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осуществляющие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образовательным программам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профессионального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Схема,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отражающая</w:t>
      </w:r>
      <w:r>
        <w:rPr>
          <w:rFonts w:ascii="Times New Roman"/>
          <w:b/>
          <w:i w:val="false"/>
          <w:color w:val="000000"/>
          <w:sz w:val="28"/>
        </w:rPr>
        <w:t xml:space="preserve"> взаимосвязь между 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последовательностью</w:t>
      </w:r>
      <w:r>
        <w:rPr>
          <w:rFonts w:ascii="Times New Roman"/>
          <w:b/>
          <w:i w:val="false"/>
          <w:color w:val="000000"/>
          <w:sz w:val="28"/>
        </w:rPr>
        <w:t xml:space="preserve">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422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Таблица. Условные обозначения технического и профессионального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3914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N 08/01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образования, реализующая общеобразовательные учебные программы основного начального,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2. Настоящий регламент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определяет порядок приема документов и зачисления в общеобразовательную школу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которые являются областной коммунальной собственностью (далее – организация образования),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7.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09.00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знакомит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организации образования подготавливает общий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24"/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  оказания государственной услуги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14.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в первый класс организаций начального образования экзамены и тестирование не проводятся, кроме частных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претендующему на получение государственной услуги по приему и зачислению в организацию образования, следует учитывать статус организации образования, уровень образования в соответствии с выбранным профилем обучения, а также территорию обслуживания (микроучасток)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Информацию о государственной услуге можно получить на официальном сайте Управления образования Карагандинской области – uo.bilimal.kz.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осуществляется через личное посещение заявителем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необходимого профиля обучения в данной организации образования получателю государственной услуги представляется информация о наличии свободных мест в других общеобразовательных школах на территории города (района)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государственной услуге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3209"/>
        <w:gridCol w:w="6273"/>
      </w:tblGrid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"Карагандинская средняя специализированная музыкальная школа-интернат для одаренных детей"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Крылова 87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417085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для одаренных детей "Дарын"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Гапеева 29/2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347727 8 (7212) 247726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для одаренных детей "Мурагер"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Гоголя 46 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500368 8 (7212) 500365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им. Н. Нурмакова"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Алиханова 36/2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567232 8 (7212) 568943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для одаренных детей N 7 им. Жамбыла".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12 микрорайон, дом 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(7212)451649, 8 (7212)450246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казахско-турецкий лицей-интернат для одаренных детей города Караганды 1"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Актюбинская 1а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224998 8 (7212) 220703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казахско-турецкий мужской лицей-интернат для одаренных детей города Жезказган"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Жезказган, улица Абая 77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760955 8 (7102) 764797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31"/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Таблица 1. Описание действий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7"/>
        <w:gridCol w:w="1885"/>
        <w:gridCol w:w="3314"/>
        <w:gridCol w:w="3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необходимых документов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3985"/>
        <w:gridCol w:w="3986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выдача расписки о приеме необходимых документов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приказа либо мотивированного ответа об отказе в предоставлении 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ведомственной подчиненности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по общеобразовательным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программам начального, основного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35"/>
    <w:bookmarkStart w:name="z8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  последовательностью административных действий в процессе  оказания государственной услуги и СФЕ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N 08/01</w:t>
      </w:r>
    </w:p>
    <w:bookmarkEnd w:id="37"/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38"/>
    <w:bookmarkStart w:name="z8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9"/>
    <w:bookmarkStart w:name="z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образования, реализующая общеобразовательные учебные программы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40"/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1"/>
    <w:bookmarkStart w:name="z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определяет порядок предоставления организации индивидуального бесплатного обучения на дому детям, которые по состоянию здоровья в течение длительного времени не могут посещать организацию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 Законами Республики Казахстан от 27 июля 2007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и медико-педагогической коррекционной поддержке детей </w:t>
      </w:r>
      <w:r>
        <w:rPr>
          <w:rFonts w:ascii="Times New Roman"/>
          <w:b w:val="false"/>
          <w:i w:val="false"/>
          <w:color w:val="000000"/>
          <w:sz w:val="28"/>
        </w:rPr>
        <w:t>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Правилами о порядке организации деятельности специальных (коррекционных) организаций образования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N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организациями, утвержденными Приказом Министра образования и науки Республики Казахстан от 26 ноября 2004 года N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(Зарегистрирован в Реестре государственной регистрации нормативных правовых актов за N 3303).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приказ организации образования либо мотивированный ответ об отказе в предоставлении государственной услуги.</w:t>
      </w:r>
    </w:p>
    <w:bookmarkEnd w:id="42"/>
    <w:bookmarkStart w:name="z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7. Государственная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08.00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регистрирует документы, выдает опись с отметкой о дне получения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проверяет поступившие документы, оформляет результат оказания государственной услуги, подготавливает приказ либо мотивированный отказ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44"/>
    <w:bookmarkStart w:name="z9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5"/>
    <w:bookmarkStart w:name="z10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консультацией (ПМПК)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на официальном сайте Управления образования Карагандинской области – uo.bilimal.kz.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Организации образования при представлении неполного пакета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bookmarkStart w:name="z10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22.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  </w:t>
      </w:r>
    </w:p>
    <w:bookmarkEnd w:id="49"/>
    <w:bookmarkStart w:name="z11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  государственной услуги "Прием документов для организации 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3239"/>
        <w:gridCol w:w="6330"/>
      </w:tblGrid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"Карагандинская средняя специализированная музыкальная школа-интернат для одаренных детей"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Крылова 87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417085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для одаренных детей "Дарын"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Гапеева 29/2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247726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для одаренных детей "Мурагер"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Гоголя 46 А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500368 8 (7212) 500365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им. Н. Нурмакова"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Алиханова 36/2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567232 8 (7212) 568943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специализированная школа-интернат для одаренных детей N 7 им. Жамбыла"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12 микрорайон, дом 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(7212)451649, 8 (7212)450246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казахско - турецкий лицей-интернат для одаренных детей города Караганды 1"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Актюбинская 1А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224998 8 (7212) 220703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казахско - турецкий мужской лицей-интернат для одаренных детей города Жезказган"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Жезказган, улица Абая 77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760955 8 (7102) 764797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среднего образования"   </w:t>
      </w:r>
    </w:p>
    <w:bookmarkEnd w:id="51"/>
    <w:bookmarkStart w:name="z11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Таблица 1. Описание действий СФЕ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2770"/>
        <w:gridCol w:w="3032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с отметкой о дне получения получателю государственной услуги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4"/>
        <w:gridCol w:w="3108"/>
        <w:gridCol w:w="3108"/>
      </w:tblGrid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выдача описи с отметкой о дне получения получателю государственной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</w:t>
            </w:r>
          </w:p>
        </w:tc>
      </w:tr>
      <w:tr>
        <w:trPr>
          <w:trHeight w:val="30" w:hRule="atLeast"/>
        </w:trPr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приказа о предоставлении государственной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приказа о предоставлении 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3"/>
        <w:gridCol w:w="3298"/>
        <w:gridCol w:w="3299"/>
      </w:tblGrid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выдача описи с отметкой о дне получения получателю государственной услуги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мотивированного ответа об отказе в предоставлении государственной услуги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дому детей, которые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в течение длительного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начального, основного среднего,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Схема, отражающая взаимосвязь между логической</w:t>
      </w:r>
      <w:r>
        <w:rPr>
          <w:rFonts w:ascii="Times New Roman"/>
          <w:b/>
          <w:i w:val="false"/>
          <w:color w:val="000000"/>
          <w:sz w:val="28"/>
        </w:rPr>
        <w:t>  последовательностью</w:t>
      </w:r>
      <w:r>
        <w:rPr>
          <w:rFonts w:ascii="Times New Roman"/>
          <w:b/>
          <w:i w:val="false"/>
          <w:color w:val="000000"/>
          <w:sz w:val="28"/>
        </w:rPr>
        <w:t xml:space="preserve"> административных действий в процессе</w:t>
      </w:r>
      <w:r>
        <w:rPr>
          <w:rFonts w:ascii="Times New Roman"/>
          <w:b/>
          <w:i w:val="false"/>
          <w:color w:val="000000"/>
          <w:sz w:val="28"/>
        </w:rPr>
        <w:t>  оказания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государственной услуги и СФЕ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N 08/01</w:t>
      </w:r>
    </w:p>
    <w:bookmarkEnd w:id="58"/>
    <w:bookmarkStart w:name="z12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59"/>
    <w:bookmarkStart w:name="z12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специальная организация образования предоставляющие общее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61"/>
    <w:bookmarkStart w:name="z12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2.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разработан в целях определения порядка приема документов и зачисления детей с ограниченными возможностями для обучения по специальным общеобразовательным учебным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специальными организациями образования,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завершения, оказываемой государственной услуги являются приказ организации образования, либо мотивированный ответ об отказе предоставления услуги.</w:t>
      </w:r>
    </w:p>
    <w:bookmarkEnd w:id="63"/>
    <w:bookmarkStart w:name="z1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4"/>
    <w:bookmarkStart w:name="z1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7. Государственная услуга предоставляются физическим лицам - детям с ограниченными возможностями в развитии от 7 до 18 лет (далее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по предоставлению начального, основного среднего и общего среднего образования проводится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с 8.00 до 18.00, с перерывом на обед с 13.00 до 14.00,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организацию образования и подает заявление, предоставляет пакет документов ответственному лицу в канцелярию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выдает расписку о приеме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представляет документы на рассмотрение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подготавливает приказ организации образования о зачислении в организацию образования либо мотивированный ответ об отказе в предоставлении услуги и передает ответственному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ответственное лицо выдает приказ либо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65"/>
    <w:bookmarkStart w:name="z1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оказания государственной услуги</w:t>
      </w:r>
    </w:p>
    <w:bookmarkEnd w:id="66"/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Психолого-медико-педагогической консультации (ПМПК);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о приеме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об образовании государственного образца, свидетельствующий о прохождении итоговой аттестации и подтверждающий усвоение обучающимся государственного общеобязательного стандарта соответствующего уровня образования (свидетельство, аттестат);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 фотографии размеров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прививочный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перехода из школы в школу в середине года – ведомость с текущими оценками, с подписью и заверенной печатью школы и решение (общее мнение специалистов школьного психолого-медико-педагогического консилиума).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заявления, а также необходимые документы для получения государственной услуги, предоставляются ответственному лицу организации образования (директор, заместитель директора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Способом получения результата оказания государственной услуги является личное посещение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67"/>
    <w:bookmarkStart w:name="z1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19. Ответственным лицом за оказание государственной услуги является руководитель специальной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69"/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для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специальным общеобразовательным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учебным программам"        </w:t>
      </w:r>
    </w:p>
    <w:bookmarkEnd w:id="70"/>
    <w:bookmarkStart w:name="z14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организаций образования по оказанию  государственной услуги "Прием документов и зачисление в специальные (коррекционные) образовательные учреждения детей с ограниченными возможностями Карагандинской области для обучения по специальным общеобразовательным программам"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8"/>
        <w:gridCol w:w="2139"/>
        <w:gridCol w:w="6413"/>
      </w:tblGrid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образования, осуществляющих функции по оказанию государственной услуги в области образования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специальная школа-интернат N 1 для детей с нарушением зрения"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Кривогуза 96 А,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87212 438305 87212 438307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специальная школа-интернат N 2 для детей с ограниченными возможностями в развитии" управления образования Карагандинской области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Темиртау, 32 квартал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(7213) 92-20-01, 92-46-85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специальная школа-интернат N 3 для детей с ограниченными возможностями в развитии" управления образования Карагандинской области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Магнитогорская, 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(7212) 32-43-17, 24-37-00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специальная школа-интернат N 5 для детей с ограниченными возможностями в развитии"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улица Жамбыла, 112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(72137) 50-238, 42-914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"Специальная школа-интернат с тяжелыми нарушениями речи"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Темиртау, улица Ушинского, 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(7213) 98-38-83, 98-61-19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"Специальная общеобразовательная школа-интернат для детей с нарушениями слуха"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Пирогова, 1 А,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(7212) 53-07-39, 53-07-40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"Школа-интернат для детей с задержкой психического развития" управления образования Карагандинской области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Магнитогорская, 1,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(7212) 24-34-11, 24-37-90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"Карагандинская областная школа -интернат для детей с нарушениями опорно-двигательного аппарата"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Сатыбалдина, 21,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 (7212) 358200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и зачисление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специальные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 с ограниченными для обучения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специальным общеобразовательным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учебным программам"       </w:t>
      </w:r>
    </w:p>
    <w:bookmarkEnd w:id="72"/>
    <w:bookmarkStart w:name="z1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предоставления государственной услуги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N 08/01</w:t>
      </w:r>
    </w:p>
    <w:bookmarkEnd w:id="74"/>
    <w:bookmarkStart w:name="z15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bookmarkEnd w:id="75"/>
    <w:bookmarkStart w:name="z15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76"/>
    <w:bookmarkStart w:name="z1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СФЕ-структурно-функциональные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</w:p>
    <w:bookmarkEnd w:id="77"/>
    <w:bookmarkStart w:name="z15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8"/>
    <w:bookmarkStart w:name="z1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- Регламент) определяет порядок выдачи разрешений на обучение в форме экстерната в организациях основного среднего, общего среднего образования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(далее – организация образования) и государственным учреждением "Управление образования Карагандинской области"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в соответствии с Типовыми правилами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N 125 "Об утверждении Типовых правил проведения текущего контроля успеваемости, промежуточной и итоговой аттестации обучающихся" (Зарегистрирован в Реестре государственной регистрации нормативных правовых актов за N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79"/>
    <w:bookmarkStart w:name="z16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0"/>
    <w:bookmarkStart w:name="z16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7. Государственная услуга предоставляется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09.00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получателя государственной услуги регистрируется канцелярией организации образования в журнале регистрации и передается руководителю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 выносит вопрос о допуске экстерна к итоговой аттестации в форме экстерната на рассмотрение педагогического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организации образования выносит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организации образования составляет один сотрудник.</w:t>
      </w:r>
    </w:p>
    <w:bookmarkEnd w:id="81"/>
    <w:bookmarkStart w:name="z16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  оказания государственной услуги</w:t>
      </w:r>
    </w:p>
    <w:bookmarkEnd w:id="82"/>
    <w:bookmarkStart w:name="z1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14.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педагогический совет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17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84"/>
    <w:bookmarkStart w:name="z1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21. Ответственным лицом за оказание государственной услуги является руководитель организации образования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85"/>
    <w:bookmarkStart w:name="z1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6"/>
    <w:bookmarkStart w:name="z18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организаций  образования по оказанию государственной услуги "Выдача  разрешений на обучение в форме экстерната в организациях 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3239"/>
        <w:gridCol w:w="6330"/>
      </w:tblGrid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образования Карагандинской области"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Алиханова 19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417085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государственная учреждение "Карагандинская средняя специализированная музыкальная школа-интернат для одаренных детей"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Крылова 87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417085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государственная учреждение "Областная специализированная школа-интернат для одаренных детей "Дарын"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Гапеева 29/2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347727 8 (7212) 247726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государственная учреждение "Областная специализированная школа-интернат для одаренных детей "Мурагер"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Гоголя 46 а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500368 8 (7212) 500365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государственная учреждение "Областная специализированная школа-интернат им. Н. Нурмакова"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Алиханова 36/2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567232 8 (7212) 568943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государственная учреждение "Областная специализированная школа-интернат для одаренных детей N 7 им.Жамбыла".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12 микрорайон, дом 3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(7212)451649, 8 (7212)450246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"Областной казахско - турецкий лицей-интернат для одаренных детей города Караганды 1"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Караганда, улица Актюбинская 1а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224998 8 (7212) 220703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государственная учреждение "Областной казахско - турецкий мужской лицей-интернат для одаренных детей города Жезказган"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город Жезказган, улица Абая 77</w:t>
            </w:r>
          </w:p>
        </w:tc>
        <w:tc>
          <w:tcPr>
            <w:tcW w:w="6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760955 8 (7102) 764797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8"/>
    <w:bookmarkStart w:name="z18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89"/>
    <w:bookmarkStart w:name="z1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Таблица 1. Описание действий СФЕ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1724"/>
        <w:gridCol w:w="4078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приказа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описи о приеме необходимых документов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приказа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3"/>
        <w:gridCol w:w="4483"/>
        <w:gridCol w:w="3334"/>
      </w:tblGrid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выдача описи о приеме необходимых документов получателю государственной услуги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приказа либо мотивированного ответа об отказе в предоставлении государственной услуги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приказа либо мотивированного ответа об отказе в предоставлении 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4703"/>
        <w:gridCol w:w="2894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заявления, выдача описи о приеме необходимых документов получателю государственной услуги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Вынесение вопроса о допуске экстерна к итоговой аттестации в форме экстерната на рассмотрение педагогического совета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приказа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мотивированного ответа об отказе в предоставлении государственной услуги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в предоставлении государственной услуги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экстерната в организациях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93"/>
    <w:bookmarkStart w:name="z18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  последовательностью административных действий в процессе  оказания государственной услуги и СФЕ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