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b7e" w14:textId="7621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июня 2013 года N 35/10. Зарегистрировано Департаментом юстиции Карагандинской области 17 июля 2013 года N 2362. Утратило силу постановлением акимата Карагандинской области от 29 июля 2014 года N 40/06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 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29.07.2014 N 40/06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Абдишев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2013 года N 35/10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орган государственного управления – государственное учреждение "Управление сельского хозяйства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 - установление (подтверждение) соответствия физических и (или) юридических лиц статусу субъекта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аттестации - документ, выданный исполнительным органом государственного управления, уполномоченным на выполнение функций государственного управления в сфере агропромышленного комплекса области, свидетельствующий о признании государством деятельности аттестованных субъектов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претендующее на присвоение статуса субъекта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 законодательством Республики Казахстан о семеноводстве и регламентирует порядок оказания государственной услуги "Аттестация производителей оригинальных и элитных семян, семян первой, второй и третьей репродукций и реализаторов семян"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"Управление сельского хозяйства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N 1393 "Об утверждении Правил аттестации производителей оригинальных и элитных семян, семян первой, второй и третьей репродукций 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постановлением Правительства Республики Казахстан от 5 мая 2011 года N 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свидетельства об аттестации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письменный отказ в его выдаче.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адресу: город Караганда, улица Лободы, дом 20, в рабочие дни, кроме выходных и праздничных дней, с 9.00 до 18.30 часов, с перерывом на обед с 13.00 до 14.30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тридцати календарных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предоставлении государственной услуги являются непредставление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либо несоответствие потребителя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государственной услуги, сдаются в канцелярию государственного учреждения "Управление сельского хозяйства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канцелярии государственного учреждения "Управление сельского хозяйства Карагандинской области" осуществляется прием, рассмотрение, постановка на контроль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местного исполнительного органа создается экспертная комиссия с численным составом не менее пяти человек, которая в течение пятнадцати рабочих дней со дня поступления документов на аттестацию от потребителя изучает их и с выездом на место определяет степень соответствия потребителя требованиям, предъявляемым к производителям оригинальных семян, элитно-семеноводческим хозяйствам, семеноводческим хозяйствам, реализаторам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обследования экспертной комиссией составляется акт обследования физического или юридического лица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большинством голосов принимает решение о соответствии или несоответствии физического или юридического лица требованиям, предъявляемым к производителям оригинальных семян, элитно-семеноводческим хозяйствам, семеноводческим хозяйствам, реализаторам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экспертной комиссия оформляется протоколом, который подписывается всеми членами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заявления потребителя о присвоении статуса производителя оригинальных семян, элитно-семеноводческого хозяйства, семеноводческого хозяйства, реализатора семян не должен превышать двадцати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Потребителям, получившим положительное решение экспертной комиссии, постановлением местного исполнительного органа присваивается статус производителя оригинальных семян, элитно-семеноводческого хозяйства, семеноводческого хозяйства, реализатора семян и выдается свидетельство об аттестации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государственное учреждение "Управление сельского хозяйства Карагандинской области"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свидетельство* или справку о государственной регистрации (перерегистрации) юридического лица или копию документа, удостоверяющего личность физического лица;";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идентификационного документа на земельный участок (реализаторы семян не представляют). При этом, по договору аренды земельного участка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физического или юридического лица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непосредственно занимающихся производством семян (фамилия, имя, отчество, образование,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канцелярии государственного учреждения "Управление сельского хозяйства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государственного учреждения "Управление сельского хозяйства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каждой процедуры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Кроме предусмотренных Регламентом, другие формы, шаблоны бланков и документов, в соответствии с которыми должен быть представлен результат оказания государственной услуги, не применяются.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производителей оригинальных,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указываются полное наименование юридического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фамилия, (имя,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которому постановлением местного исполнительного органа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области от "___" _________ 20 __ года N ____ присвоен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наименование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растения, количество сортов (по производителям оригинальных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семян количество сортов не указывается))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выдачи "___" 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Действительно до "___" ________ 20 __ года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физического или юридического лица на соответствие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___________ 20 __ г. N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комиссией, созданной постановлением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___________________________________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 __ года N ___ составлен настоящий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(указываются 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соответствие статусу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производству и реализации семян (для реализаторов семян -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наименование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растения, количество сортов (по производителям оригинальных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семян количество сортов не указывается))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обследования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степень соответствия по каждому пункту квалификационных требований)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экспертной комиссии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экспертной комиссии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(Ф.И.О., должность) 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начальнику ГУ "Управление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Карагандинской области"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Ф.И.О. физического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Прошу провести аттестацию и присвоить статус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один из видов присваиваемого статуса)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реализации семян (для реализаторов семян – только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семян)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сельскохозяйственного растения, сорта)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Год образования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или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Адрес: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N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Ф.И.О. руководителя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Банковские реквизиты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(РНН, МФО, N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 соответствии с квалификационными требованиями)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 принято к рассмотрению "___"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ответственного лица, принявшего заявление)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производителям оригинальных семян, элитно-семеноводческим хозяйствам, семеноводческим хозяйствам, реализаторам семян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производителям оригинальных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площади пашни для ведения производства оригинальных семян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 производству оригинальных семян (первичному семеноводству) - не менее 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производства оригинальных семян в строгом соответствии со схемами, учитывающими биологические признаки и свойства культуры и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страховых фондов семян от потребности: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закладки первичных звеньев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Казахстан), удостоверения о кондиционности семян, аттестаты на 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ведение документации по сорту, отражающей метод выведения сорта, сведения о родительских формах, отличительных характеристиках признаков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материалов учета по семеноводству в течение не менее шести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элитно-семеноводческим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посевов в общей посевной площади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урожайность за последние три года - выше среднеобластной;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опыта работы по семеноводству -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удельного веса основного вида деятельности в общем объеме производства (элитное семеноводство) - не менее 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количество, возделываемых культур, по которым ведется семеноводство - не более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сортов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страховых фондов семян от потребности для закладки суперэлиты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схем по выращиванию семян сортов, включенных в перечень районированных;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 и ведение документации, в которой отражаются все виды работ по выращиванию семенного материала и его качественные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исходного семенного материала (оригинальных семян) районированных и перспективных сортов в ассортименте и объемах, для производства запланированного количества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хранения материалов учета по семеноводству в течение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наличие площади пашни для ведения производства элитных семян в соответствии с требованиями, предъявляемыми к их производству (на орошаемых землях - водообеспеченной севооборотной пашни).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семеноводческим хозяйствам,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-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семеноводческих посевов в общей посевной площади - не менее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возделываемых культур, по которым ведется семеноводство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сортов по каждой культуре, по которым ведется семеноводство в соответствии с предметом аттестации - не более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карантинных объектов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схем по выращиванию сортовых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для производства планируемого количества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реализаторам семян,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- с поставщиками семян);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материалов по хранению и реализации семян в течение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производителей оригинальных,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431"/>
        <w:gridCol w:w="3274"/>
        <w:gridCol w:w="3395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государственного учреждения "Управление сельского хозяйства Карагандинской области", уполномоченный на прием документов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государственного учреждения "Управление сельского хозяйства Карагандинской области" (начальник или его заместитель)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 государственного учреждения "Управление сельского хозяйства Карагандинской области"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прием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 для рассмотрения документов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рассмотрения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307"/>
        <w:gridCol w:w="3699"/>
        <w:gridCol w:w="2308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государственного учреждения "Управление сельского хозяйства Карагандинской области"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 по аттестации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государственного учреждения "Управление сельского хозяйства Карагандинской области"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государственного учреждения "Управление сельского хозяйства Карагандинской области", уполномоченный на выдачу документов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 и соответствие их установленным требованиям законодательства в области семеноводства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Протокольное решение о соответствии или несоответствии заявителя статусу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присвоении статуса или письменного мотивированного отказа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постановления о присвоении статуса или письменного мотивированного отказа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свидетельства об аттестации или письменного мотивированного отказа, роспись потребителя в документе о подтверждении получения документов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календарных дней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5"/>
        <w:gridCol w:w="3578"/>
        <w:gridCol w:w="3017"/>
      </w:tblGrid>
      <w:tr>
        <w:trPr>
          <w:trHeight w:val="30" w:hRule="atLeast"/>
        </w:trPr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государственного учреждения "Управление сельского хозяйства Карагандинской области", уполномоченный на прием документов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государственного учреждения "Управление сельского хозяйства Карагандинской области" (начальник или его заместитель)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государственного учреждения "Управление сельского хозяйства Карагандинской области"</w:t>
            </w:r>
          </w:p>
        </w:tc>
      </w:tr>
      <w:tr>
        <w:trPr>
          <w:trHeight w:val="30" w:hRule="atLeast"/>
        </w:trPr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руководству государственного учреждения "Управление сельского хозяйства Карагандинской области" (начальнику или его заместителю)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 подразделения для исполнения, наложение резолюции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соответствие их установленным требованиям законодательства в области семеноводства, создание экспертной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6"/>
        <w:gridCol w:w="1942"/>
        <w:gridCol w:w="2812"/>
      </w:tblGrid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комиссии по аттестации производителей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государственного учреждения "Управление сельского хозяйства Карагандинской области"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государственного учреждения "Управление сельского хозяйства Карагандинской области", уполномоченный на выдачу документов</w:t>
            </w:r>
          </w:p>
        </w:tc>
      </w:tr>
      <w:tr>
        <w:trPr>
          <w:trHeight w:val="30" w:hRule="atLeast"/>
        </w:trPr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 и с выездом на место определение степени соответствия физического или юридического лица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составление акта обследования физического или юридического лица на соответствие квалификационным требованиям, протокольное решение экспертной комиссии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проекта постановления о присвоении статуса или письменного мотивированного отказа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свидетельства об аттестации или письменного мотивированного отказа, роспись потребителя в документе о подтверждении получения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"Аттестация производителей оригинальных,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элитных семян, семян первой, второй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 и реализаторов семян"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