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7730" w14:textId="4e3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 сессии Карагандинского областного маслихата от 5 декабря 2012 года № 107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Карагандинского областного маслихата от 23 сентября 2013 года № 214. Зарегистрировано Департаментом юстиции Карагандинской области 9 октября 2013 года № 2393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2058, опубликовано в газетах "Орталық Қазақстан" от 25 декабря 2012 года № 218-219 (21422), "Индустриальная Караганда" от 25 декабря 2012 года № 165-166 (21329-21330),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№ 128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2244, опубликовано в газетах "Орталық Қазақстан" от 26 марта 2013 года № 46 (21472), "Индустриальная Караганда" от 26 марта 2013 года № 37-38 (21370-21371),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27 июня 2013 года № 176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2357, опубликовано в газетах "Орталық Қазақстан" от 20 июля 2013 года № 122-123 (21529), "Индустриальная Караганда" от 20 июля 2013 года № 100-101 (21433-21434),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"158289375" заменить цифрами "159278649";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"41305231" заменить цифрами "42062906";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"936904" заменить цифрами "986092";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"116046740" заменить цифрами "116229151";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"158278854" заменить цифрами "159319848";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"2419007" заменить цифрами "2367287";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"1200" заменить цифрами "52920";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"Караганды,", "Темиртау,"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города Караганды – 46 процентов, города Темиртау – 52 процента";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Сарсекенов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года № 214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6"/>
        <w:gridCol w:w="476"/>
        <w:gridCol w:w="10479"/>
        <w:gridCol w:w="207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159278649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42062906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15888959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15888959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12775568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12775568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13398379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13398125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986092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256957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192208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679451</w:t>
            </w:r>
          </w:p>
        </w:tc>
      </w:tr>
      <w:tr>
        <w:trPr>
          <w:trHeight w:val="16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679451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116229151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112706463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18"/>
        <w:gridCol w:w="717"/>
        <w:gridCol w:w="696"/>
        <w:gridCol w:w="9564"/>
        <w:gridCol w:w="21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159319848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1621924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1231560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931351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667843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133007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239967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231192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198302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198302</w:t>
            </w:r>
          </w:p>
        </w:tc>
      </w:tr>
      <w:tr>
        <w:trPr>
          <w:trHeight w:val="12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11325155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11325155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11325155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10206792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18955573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5838631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3042995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1523101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1172908</w:t>
            </w:r>
          </w:p>
        </w:tc>
      </w:tr>
      <w:tr>
        <w:trPr>
          <w:trHeight w:val="16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2795636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7312479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309075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184624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7003404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192088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1701405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79352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16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1551761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1551761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33633711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15632838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5233050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393232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486088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1035490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3144496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4097996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10974682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10974682</w:t>
            </w:r>
          </w:p>
        </w:tc>
      </w:tr>
      <w:tr>
        <w:trPr>
          <w:trHeight w:val="16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9354691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1482616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1743582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1743582</w:t>
            </w:r>
          </w:p>
        </w:tc>
      </w:tr>
      <w:tr>
        <w:trPr>
          <w:trHeight w:val="12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3727769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2952976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4984815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4239565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2602291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561462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1553336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1637274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321579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20237814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4518444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2331444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2067000</w:t>
            </w:r>
          </w:p>
        </w:tc>
      </w:tr>
      <w:tr>
        <w:trPr>
          <w:trHeight w:val="16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15536385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3231250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12305135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1326093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4525859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2879885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3226995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2196201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1309330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5459719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5393019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5251096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705931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8702163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5361083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5300022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1240489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6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16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9300092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7397493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7397493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1279373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10065864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10039799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2899682</w:t>
            </w:r>
          </w:p>
        </w:tc>
      </w:tr>
      <w:tr>
        <w:trPr>
          <w:trHeight w:val="13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1989442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3904578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бизнеса-2020"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733664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2242639</w:t>
            </w:r>
          </w:p>
        </w:tc>
      </w:tr>
      <w:tr>
        <w:trPr>
          <w:trHeight w:val="13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бизнеса-2020"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106223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692636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12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1805929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7"/>
        <w:gridCol w:w="396"/>
        <w:gridCol w:w="10608"/>
        <w:gridCol w:w="20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2"/>
        <w:gridCol w:w="692"/>
        <w:gridCol w:w="9456"/>
        <w:gridCol w:w="2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243"/>
        <w:gridCol w:w="20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-4214415</w:t>
            </w:r>
          </w:p>
        </w:tc>
      </w:tr>
      <w:tr>
        <w:trPr>
          <w:trHeight w:val="4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4214415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года № 214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79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56904269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30034522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24109701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30034522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2089868</w:t>
            </w:r>
          </w:p>
        </w:tc>
      </w:tr>
      <w:tr>
        <w:trPr>
          <w:trHeight w:val="72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1697099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4296792</w:t>
            </w:r>
          </w:p>
        </w:tc>
      </w:tr>
      <w:tr>
        <w:trPr>
          <w:trHeight w:val="75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7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820744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72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416354</w:t>
            </w:r>
          </w:p>
        </w:tc>
      </w:tr>
      <w:tr>
        <w:trPr>
          <w:trHeight w:val="9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140033</w:t>
            </w:r>
          </w:p>
        </w:tc>
      </w:tr>
      <w:tr>
        <w:trPr>
          <w:trHeight w:val="6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201691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12175680</w:t>
            </w:r>
          </w:p>
        </w:tc>
      </w:tr>
      <w:tr>
        <w:trPr>
          <w:trHeight w:val="6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6876491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3623660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1675529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222016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бизнеса-2020"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бизнеса-2020"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5251848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1091199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767162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2460240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природоохранных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24109701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13322897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982670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бизнеса-2020"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672059</w:t>
            </w:r>
          </w:p>
        </w:tc>
      </w:tr>
      <w:tr>
        <w:trPr>
          <w:trHeight w:val="6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2016391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416568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2809862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1989442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5556735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3598045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года № 214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2"/>
        <w:gridCol w:w="1978"/>
      </w:tblGrid>
      <w:tr>
        <w:trPr>
          <w:trHeight w:val="79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37726755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13620507</w:t>
            </w:r>
          </w:p>
        </w:tc>
      </w:tr>
      <w:tr>
        <w:trPr>
          <w:trHeight w:val="3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22094066</w:t>
            </w:r>
          </w:p>
        </w:tc>
      </w:tr>
      <w:tr>
        <w:trPr>
          <w:trHeight w:val="3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13620507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6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3287314</w:t>
            </w:r>
          </w:p>
        </w:tc>
      </w:tr>
      <w:tr>
        <w:trPr>
          <w:trHeight w:val="6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9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9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0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6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укрепление материально-технической базы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7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4580354</w:t>
            </w:r>
          </w:p>
        </w:tc>
      </w:tr>
      <w:tr>
        <w:trPr>
          <w:trHeight w:val="40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3226995</w:t>
            </w:r>
          </w:p>
        </w:tc>
      </w:tr>
      <w:tr>
        <w:trPr>
          <w:trHeight w:val="3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1326093</w:t>
            </w:r>
          </w:p>
        </w:tc>
      </w:tr>
      <w:tr>
        <w:trPr>
          <w:trHeight w:val="36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6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4387098</w:t>
            </w:r>
          </w:p>
        </w:tc>
      </w:tr>
      <w:tr>
        <w:trPr>
          <w:trHeight w:val="6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3161363</w:t>
            </w:r>
          </w:p>
        </w:tc>
      </w:tr>
      <w:tr>
        <w:trPr>
          <w:trHeight w:val="69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69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39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22094066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12087734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6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2075326</w:t>
            </w:r>
          </w:p>
        </w:tc>
      </w:tr>
      <w:tr>
        <w:trPr>
          <w:trHeight w:val="6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2331444</w:t>
            </w:r>
          </w:p>
        </w:tc>
      </w:tr>
      <w:tr>
        <w:trPr>
          <w:trHeight w:val="103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3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2242639</w:t>
            </w:r>
          </w:p>
        </w:tc>
      </w:tr>
      <w:tr>
        <w:trPr>
          <w:trHeight w:val="6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6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442990</w:t>
            </w:r>
          </w:p>
        </w:tc>
      </w:tr>
      <w:tr>
        <w:trPr>
          <w:trHeight w:val="34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2324541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1989442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7681791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7405744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90" w:hRule="atLeast"/>
        </w:trPr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