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e1ca9" w14:textId="49e1c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архитектурно-планировочного задания"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17 сентября 2013 года N 56/09. Зарегистрировано Департаментом юстиции Карагандинской области 18 октября 2013 года N 2401. Утратило силу постановлением акимата Карагандинской области от 12 сентября 2014 года № 47/01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12.09.2014 № 47/01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15 апреля 2013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",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",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архитектурно-планировочного задания".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Постановление акимата Карагандинской области от 27 июня 2013 года № 41/06 "Об утверждении регламента государственной услуги "Выдача архитектурно-планировочного задания" отменить.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первого заместителя акима Карагандинской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Б. Абдишев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сентября 2013 года № 56/09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архитектурно-планировочного задания"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оказания государственной услуги "Выдача архитектурно-планировочного задания"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- юридическое или физическое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услугодатель - государственные учреждения отделы строительства, архитектуры и градостроительства городов и районов Карагандинской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центр обслуживания населения - юридическое лицо, осуществляющее организацию работы по приему заявлений на оказание государственных услуг и выдаче их результатов услугополучателю по принципу "одного окна" (далее - центр).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"Выдача архитектурно-планировочного задания" (далее - государственная услуга) оказывается услугодателем, а также через центр,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49)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 Республики Казахстан от 16 июля 2001 года "Об архитектурной, градостроительной и строительной деятельности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оформления и выдачи исходных материалов (данных) для проектирования объектов строительства, утвержденных постановлением Правительства Республики Казахстан от 6 мая 2008 года № 425 "О некоторых мерах по упрощению порядка оформления и выдачи исходных материалов (данных) и разрешительных документов для строительства объектов" 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архитектурно-планировочного задания", утвержденного постановлением Правительства Республики Казахстан от 31 августа 2012 года № 1128 "Об утверждении стандартов государственных услуг "Выдача справки по определению адреса объектов недвижимости на территории Республики Казахстан", "Выдача архитектурно-планировочного задания", "Выдача лицензии, переоформление, выдача дубликата лицензии на изыскательскую деятельность", "Выдача лицензии, переоформление, выдача дубликатов лицензии на деятельность по организации строительства жилых зданий за счет привлечения денег дольщиков" и внесении изменений в постановления Правительства Республики Казахстан от 7 октября 2010 года № 1036 "Об утверждении стандартов государственных услуг" и внесении дополнения в постановление Правительства Республики Казахстан от 20 июля 2010 года № 745" и от 7 апреля 2011 года № 394 "Об утверждении стандартов государственных услуг в сфере социальной защиты, оказываемых местными исполнительными органами" (далее – стандарт).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</w:t>
      </w:r>
      <w:r>
        <w:br/>
      </w:r>
      <w:r>
        <w:rPr>
          <w:rFonts w:ascii="Times New Roman"/>
          <w:b/>
          <w:i w:val="false"/>
          <w:color w:val="000000"/>
        </w:rPr>
        <w:t>
подразделений (работников) услугодателя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Полная информация о порядке оказания государственной услуги и необходимых документах располагается: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интернет-ресурсе услугодателя по адресу: www.uag-krg.gov.kz, в разделе "Государственные услуги";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интернет-ресурсе центра по адресу www.con.gov.kz;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официальных источниках информации и на стендах, расположенных в помещениях услугодателя и центра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Также информацию о порядке оказания государственной услуги можно получить по телефону информационно-справочной службы call-центра "электронного правительства"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 является выдача справки с архитектурно-планировочным заданием с обязательным приложением технических условий на подключение к источникам инженерного и коммунального обеспечения (если есть необходимость в их получении), с указанием регистрационного кода на бумажном носителе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либо мотивированный ответ об отказе в предоставлении государственной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 при обращении услугополучателя к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подачи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- в течение 8 (восьми)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 момента подачи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- в течение 15 (пятнадцати) рабочих дней для следующих объектов строительства: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производственные предприятия, вырабатывающие электрическую и тепловую энергию;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горнодобывающие и обогатительные производственные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производственные предприятия черной и цветной металлургии, машиностроительной промышленности;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гидротехнические и селезащитные сооружения (дамбы, плотины), обеспечивающие безопасность населенных пунктов и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линейные сооружения, расположенные за пределами границ населенных пунктов: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магистральные трубопроводы (нефте-, газопровод и т.д.) с объектами их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высоковольтные линии электропередач и волоконно-оптические линии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железные дороги с объектами их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автомобильные дороги общего пользования, отнесенные к республиканской сети, включая мосты, мостовые переходы, тоннели, многоуровневые развязки;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заявителя при сдаче необходимых документов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максимально допустимое время ожидания в очереди получателя при получении необходимых документов -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Подача электронного запроса не предусмотрена.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Услугодателем государственная услуга предоставляется ежедневно с понедельника по пятницу включительно, за исключением выходных и праздничных дней, с установленным графиком работы услугодателя, адреса и телефоны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"/>
    <w:bookmarkStart w:name="z1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</w:t>
      </w:r>
      <w:r>
        <w:br/>
      </w:r>
      <w:r>
        <w:rPr>
          <w:rFonts w:ascii="Times New Roman"/>
          <w:b/>
          <w:i w:val="false"/>
          <w:color w:val="000000"/>
        </w:rPr>
        <w:t>
подразделений (работников) услугодателя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получения государственной услуги услугополучатель представляет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решения местного исполнительного органа о предоставлении соответствующего права на землю или реконструкцию (перепланировке, переоборудовании) помещений (отдельных частей) существующих зданий;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утвержденное Заказчиком задание на проектирование (в том числе нагрузки по техническим условиям), подписанное и заверенное печатью проектировщика.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изменение существующих объектов намечается в зоне (районе) повышенной сейсмической опасности и планируемая реконструкция или перепланировка требует пересмотра конструктивных решений, то в архитектурно-планировочном задании указывается необходимость получения по данному проекту заключения (технических условий) специализированных организаций по сейсмостойкому строительству (специалистов, имеющих соответствующую лицензию).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Заявление, необходимое для получения государственной услуги, заполняется в произвольной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Прием документов осуществляется услугодателем через канцелярию,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Услугополучателю при сдаче документов услугодателю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сотрудника канцелярии услугодателя,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услугополучателя, фамилии, имени, отчества уполномоченного представителя и их контактные телефоны.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Выдача услугополучателю готового архитектурно-планировочного задания осуществляется должностным лицом услугодателя на основании расписки в указанный в ней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Услугодатель отказывает в предоставлении государственной услуги по следующим основаниям: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случае выявления ошибок в оформлении документов, поступающих из центра, в течение 1 (одного) рабочего дня после получения пакета документов возвращает их в центр с письменным обоснованием причины возврата;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случае выявления несоответствия задания на проектирование основным параметрам необходимым для получения технических условий, извещает услугополучателя для устранения несоответствий в течении трех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отказа, должностное лицо услугодателя информирует услугополучателя в течение 1 (одного) рабочего дня и выдает письменные обоснования услугодателя о причине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Деятельность услугодателя и центра основывается по отношению к услугополучателю государственной услуги на следующих принципах: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соблюдения конституционных прав и свобод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соблюдения законности при исполнении служебного долга;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вежливости при работе с потребителями;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прозрачности деятельности должностных лиц при рассмотрении обращений;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обеспечения сохранности документов.</w:t>
      </w:r>
    </w:p>
    <w:bookmarkEnd w:id="8"/>
    <w:bookmarkStart w:name="z2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 с центром и (или) иными</w:t>
      </w:r>
      <w:r>
        <w:br/>
      </w:r>
      <w:r>
        <w:rPr>
          <w:rFonts w:ascii="Times New Roman"/>
          <w:b/>
          <w:i w:val="false"/>
          <w:color w:val="000000"/>
        </w:rPr>
        <w:t>
услугодателями, а также порядка использования информационных</w:t>
      </w:r>
      <w:r>
        <w:br/>
      </w:r>
      <w:r>
        <w:rPr>
          <w:rFonts w:ascii="Times New Roman"/>
          <w:b/>
          <w:i w:val="false"/>
          <w:color w:val="000000"/>
        </w:rPr>
        <w:t>
систем в процессе оказания государственной услуги</w:t>
      </w:r>
    </w:p>
    <w:bookmarkEnd w:id="9"/>
    <w:bookmarkStart w:name="z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центрах государственная услуга предоставляется ежедневно с понедельника по субботу включительно, за исключением воскресенья и праздничных дней, с установленным графиком работы центров с 9.00 до 20.00 часов, без перерыва на обед, адреса и телефоны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прием осуществляется в порядке "электронной"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желании услугополучателя возможно "бронирование" электронной очереди посредством веб-портала "электронного правительства".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Государственная услуга оказывается в здании центра по месту проживания или регистрации услугополучателя, где предусмотрены условия для обслуживания услугополучателей с ограниченными возможностями. В зале расположены места для ожидания и заполнения документов располагаются справочное бюро, кресла для ожидания.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Сроки оказания государственной услуги при обращении услугополучателя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подачи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23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- в течение 8 (восьми) рабочих дней (день приема и выдачи документов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 момента подачи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23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- в течение 15 (пятнадцати) рабочих дней для следующих объектов строительства (день приема документов не входит в срок оказания государственной услуги):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производственные предприятия, вырабатывающие электрическую и тепловую энергию;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горнодобывающие и обогатительные производственные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производственные предприятия черной и цветной металлургии, машиностроительной промышленности;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гидротехнические и селезащитные сооружения (дамбы, плотины), обеспечивающие безопасность населенных пунктов и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линейные сооружения, расположенные за пределами границ населенных пунктов: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магистральные трубопроводы (нефте-, газопровод и т.д.) с объектами их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высоковольтные линии электропередач и волоконно-оптические линии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железные дороги с объектами их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автомобильные дороги общего пользования, отнесенные к республиканской сети, включая мосты, мостовые переходы, тоннели, многоуровневые развязки;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сдаче необходимых документов -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максимально допустимое время обслуживания получателя государственной услуги, оказываемой на месте в день обращения потребителя -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максимально допустимое время ожидания в очереди при получении необходимых документов -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Прием документов осуществляется в центрах посредством "безбарьерного обслуживания", на которых размещается информация о предназначении и выполняемых функциях, а также указываются фамилия, имя, отчество и должность работника центра. Адреса центров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Прием документов услугополучателя для оказания государственной услуги осуществляется работником центра в течение рабочего дня на основании графика работы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Для получения государственной услуги центр представляет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решения местного исполнительного органа о предоставлении соответствующего права на землю или реконструкцию (перепланировке, переоборудовании) помещений (отдельных частей) существующих зданий;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утвержденное Заказчиком задание на проектирование (в том числе нагрузки по техническим условиям), подписанное и заверенное печатью проектировщика.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Разработчики проекта изменений, вносимых в существующие (эксплуатируемые) объекты, должны указывать в проектной документации сведения о наличии или отсутствии проектных решений, затрагивающих интересы других собственников как в процессе работ по изменению помещений или иных частей здания, так и при последующей эксплуатации измененного объекта.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планируемая реконструкция (перепланировка, переоборудование) помещений (частей жилого дома) или перенос границ помещений затрагивает интересы других собственников (сособственников), то к проекту должно быть приложено нотариально засвидетельствованное их письменное согласие на эти изменения.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изменение существующих объектов намечается в зоне (районе) повышенной сейсмической опасности и планируемая реконструкция или перепланировка требует пересмотра конструктивных решений, то в архитектурно-планировочном задании указывается необходимость получения по данному проекту заключения (технических условий) специализированных организаций по сейсмостойкому строительству (специалистов, имеющих соответствующую лицензию).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При сдаче документов в центр услугополучателю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инспектора центра,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услугополучателя, фамилии, имени, отчества уполномоченного представителя и их контактные телефоны.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Этапы оказания государственной услуги с момента обращения услугополучателя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обращается и подает заявление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центра проводит регистрацию заявления и передает инспектору накопительного отдела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инспектор накопительного отдела центра составляет реестр документов и направляет услугодателю;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проверяет поступившие документы, оформляет результат оказания услуги, подготавливает справку либо мотивированный ответ об отказе, направляет результат оказания государственной услуги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инспектор центра выдает услугополучателю справку либо мотивированный ответ об отказе.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Выдача услугополучателю готового архитектурно-планировочного задания осуществляется работником центра посредством "окон" на основании расписки в указанный в ней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Центром будет отказано в приеме документов в случае непредставления услугополучателем одного из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отказе в приеме документов работником центра услугополучателю выдается расписка с указанием недостающих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отказа, работник центра информирует услугополучателя в течение 1 (одного) рабочего дня и выдает письменные обоснования центра о причине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В процессе оказания государственной услуги участвуют следующие структурно-функциональные единицы (далее – СФЕ) – ответственные лица услугодателя и центра: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канцелярия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Схема функционального взаимодействия в процессе оказания государственной услуги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"/>
    <w:bookmarkStart w:name="z4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архитектурно-планировочного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задания"</w:t>
      </w:r>
    </w:p>
    <w:bookmarkEnd w:id="11"/>
    <w:bookmarkStart w:name="z4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услугодателей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6328"/>
        <w:gridCol w:w="4079"/>
        <w:gridCol w:w="2944"/>
      </w:tblGrid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органа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Отделы строительства, архитектуры и градостроительства городов и районов Карагандинской области</w:t>
            </w:r>
          </w:p>
        </w:tc>
      </w:tr>
      <w:tr>
        <w:trPr>
          <w:trHeight w:val="8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архитектуры и градостроительства города Караганды"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Караганда, Бульвар Мира, 39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42-02-20</w:t>
            </w:r>
          </w:p>
        </w:tc>
      </w:tr>
      <w:tr>
        <w:trPr>
          <w:trHeight w:val="8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строительства, архитектуры и градостроительства города Темиртау"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Темиртау, проспект Металлургов, 12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(7213) 92-26-03</w:t>
            </w:r>
          </w:p>
        </w:tc>
      </w:tr>
      <w:tr>
        <w:trPr>
          <w:trHeight w:val="8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строительства, архитектуры и градостроительства города Жезказган"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Жезказган, улица Алаша, 1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(7102) 73-61-35</w:t>
            </w:r>
          </w:p>
        </w:tc>
      </w:tr>
      <w:tr>
        <w:trPr>
          <w:trHeight w:val="8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архитектуры, строительства и градостроительства города Балхаш"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Балхаш, улица Караменде би, 10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(71036) 4-92-44</w:t>
            </w:r>
          </w:p>
        </w:tc>
      </w:tr>
      <w:tr>
        <w:trPr>
          <w:trHeight w:val="8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строительства, архитектуры и градостроительства города Приозерск"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Приозерск, улица Балхашская, 52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(71039) 5-40-48</w:t>
            </w:r>
          </w:p>
        </w:tc>
      </w:tr>
      <w:tr>
        <w:trPr>
          <w:trHeight w:val="8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строительства, архитектуры и градостроительства города Сатпаев"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Сатпаев, проспект Сатпаева, 108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(71063) 4-15-16</w:t>
            </w:r>
          </w:p>
        </w:tc>
      </w:tr>
      <w:tr>
        <w:trPr>
          <w:trHeight w:val="8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строительства, архитектуры и градостроительства города Сарани"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Сарань, улица Жамбыла, 67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(72137) 2-52-08</w:t>
            </w:r>
          </w:p>
        </w:tc>
      </w:tr>
      <w:tr>
        <w:trPr>
          <w:trHeight w:val="8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строительства, архитектуры и градостроительства города Шахтинск"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Шахтинск, улица Казахстанская, 101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(72156) 4-08-44</w:t>
            </w:r>
          </w:p>
        </w:tc>
      </w:tr>
      <w:tr>
        <w:trPr>
          <w:trHeight w:val="8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строительства, архитектуры и градостроительства города Каражал"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Каражал, улица Сары-Тока 1, 2 этаж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(71032) 2-60-10</w:t>
            </w:r>
          </w:p>
        </w:tc>
      </w:tr>
      <w:tr>
        <w:trPr>
          <w:trHeight w:val="8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строительства, архитектуры и градостроительства Нуринского района"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Нуринский район, поселок Киевка, улица Мынбаева, 44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(72144) 2-12-52</w:t>
            </w:r>
          </w:p>
        </w:tc>
      </w:tr>
      <w:tr>
        <w:trPr>
          <w:trHeight w:val="10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строительства, архитектуры и градостроительства Актогайского района"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Актогайский район, село Актогай, улица Алихана Букейханова, 4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(71037) 2-12-33</w:t>
            </w:r>
          </w:p>
        </w:tc>
      </w:tr>
      <w:tr>
        <w:trPr>
          <w:trHeight w:val="10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строительства, архитектуры и градостроительства Улытауского района"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Улытауский район, село Улытау, улица Абая, 23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(71035) 2-13-39</w:t>
            </w:r>
          </w:p>
        </w:tc>
      </w:tr>
      <w:tr>
        <w:trPr>
          <w:trHeight w:val="8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строительства, архитектуры и градостроительства Шетского района"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Шетский район, село Аксу-Аюлы, улица Шортанбай жырау, 24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(71031) 2-15-09</w:t>
            </w:r>
          </w:p>
        </w:tc>
      </w:tr>
      <w:tr>
        <w:trPr>
          <w:trHeight w:val="10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строительства, архитектуры и градостроительства Бухар-Жырауского района"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Бухар-Жырауский район, село Ботакара, улица Казыбек би, 50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(72154) 2-10-30</w:t>
            </w:r>
          </w:p>
        </w:tc>
      </w:tr>
      <w:tr>
        <w:trPr>
          <w:trHeight w:val="10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строительства, архитектуры и градостроительства Осакаровского района"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Осакаровский район, поселок Осакаровка, улица Первомайская, 5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(72149) 4-18-42</w:t>
            </w:r>
          </w:p>
        </w:tc>
      </w:tr>
      <w:tr>
        <w:trPr>
          <w:trHeight w:val="8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строительства, архитектуры и градостроительства Абайского района"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район, город Абай, улица Абая, 26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(72131) 4-48-00</w:t>
            </w:r>
          </w:p>
        </w:tc>
      </w:tr>
      <w:tr>
        <w:trPr>
          <w:trHeight w:val="10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строительства, архитектуры и градостроительства Жанааркинского района"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Жанааркинский район, поселок Атасу, проспект Независимости, 5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(71030) 2-61-01</w:t>
            </w:r>
          </w:p>
        </w:tc>
      </w:tr>
      <w:tr>
        <w:trPr>
          <w:trHeight w:val="10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строительства, архитектуры и градостроительства Каркаралинского района"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Каркаралинский район, город Каркаралинск, улица Токтара Аубакирова, 23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(72146) 3-13-66</w:t>
            </w:r>
          </w:p>
        </w:tc>
      </w:tr>
    </w:tbl>
    <w:bookmarkStart w:name="z4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архитектурно-планировочного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задания"</w:t>
      </w:r>
    </w:p>
    <w:bookmarkEnd w:id="13"/>
    <w:bookmarkStart w:name="z4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Список центров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9"/>
        <w:gridCol w:w="5358"/>
        <w:gridCol w:w="4961"/>
        <w:gridCol w:w="3042"/>
      </w:tblGrid>
      <w:tr>
        <w:trPr>
          <w:trHeight w:val="81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центров (филиалы, отделы, отделения)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данные</w:t>
            </w:r>
          </w:p>
        </w:tc>
      </w:tr>
      <w:tr>
        <w:trPr>
          <w:trHeight w:val="27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Республиканского государственного предприятия "центра обслуживания населения по Карагандинской области"</w:t>
            </w:r>
          </w:p>
        </w:tc>
      </w:tr>
      <w:tr>
        <w:trPr>
          <w:trHeight w:val="135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Республиканского государственного предприятия "центра обслуживания населения по Карагандинской области"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Чкалова, 7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41-63-10</w:t>
            </w:r>
          </w:p>
        </w:tc>
      </w:tr>
      <w:tr>
        <w:trPr>
          <w:trHeight w:val="27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1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Ержанова, 47/3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33-13-10</w:t>
            </w:r>
          </w:p>
        </w:tc>
      </w:tr>
      <w:tr>
        <w:trPr>
          <w:trHeight w:val="27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2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Чкалова, 7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41-03-92</w:t>
            </w:r>
          </w:p>
        </w:tc>
      </w:tr>
      <w:tr>
        <w:trPr>
          <w:trHeight w:val="27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3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Муканова, 5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77-26-57</w:t>
            </w:r>
          </w:p>
        </w:tc>
      </w:tr>
      <w:tr>
        <w:trPr>
          <w:trHeight w:val="27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4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Архитектурная, 8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45-71-01</w:t>
            </w:r>
          </w:p>
        </w:tc>
      </w:tr>
      <w:tr>
        <w:trPr>
          <w:trHeight w:val="27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5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микрорайон, дом 6/7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32-92-51</w:t>
            </w:r>
          </w:p>
        </w:tc>
      </w:tr>
      <w:tr>
        <w:trPr>
          <w:trHeight w:val="27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6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Серова, 73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93-16-94</w:t>
            </w:r>
          </w:p>
        </w:tc>
      </w:tr>
      <w:tr>
        <w:trPr>
          <w:trHeight w:val="27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№ 1 города Темиртау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Темиртау, улица Блюхера, 23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(7213) 44-67-45</w:t>
            </w:r>
          </w:p>
        </w:tc>
      </w:tr>
      <w:tr>
        <w:trPr>
          <w:trHeight w:val="5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№ 2 города Темиртау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Темиртау, проспект Республики, 128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(7213) 99-79-96</w:t>
            </w:r>
          </w:p>
        </w:tc>
      </w:tr>
      <w:tr>
        <w:trPr>
          <w:trHeight w:val="5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районный отдел № 1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Абай, улица Абая, 54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(72131) 4-77-07</w:t>
            </w:r>
          </w:p>
        </w:tc>
      </w:tr>
      <w:tr>
        <w:trPr>
          <w:trHeight w:val="5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районный отдел № 2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Абай, поселок Топар, улица Казыбек би, 3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(72153) 3-04-46</w:t>
            </w:r>
          </w:p>
        </w:tc>
      </w:tr>
      <w:tr>
        <w:trPr>
          <w:trHeight w:val="27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города Сарань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Сарань, улица Жамбыла, 85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(72137) 4-25-26</w:t>
            </w:r>
          </w:p>
        </w:tc>
      </w:tr>
      <w:tr>
        <w:trPr>
          <w:trHeight w:val="5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№ 1 города Шахтинск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Шахтинск, проспект Абая Кунанбаева, 65 Б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(72156) 5-21-25</w:t>
            </w:r>
          </w:p>
        </w:tc>
      </w:tr>
      <w:tr>
        <w:trPr>
          <w:trHeight w:val="5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№ 2 города Шахтинск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Шахтинск, поселок Шахан, квартал 10/16 - 16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(72156) 3-20-99</w:t>
            </w:r>
          </w:p>
        </w:tc>
      </w:tr>
      <w:tr>
        <w:trPr>
          <w:trHeight w:val="5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Осакаровский районный отдел № 1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Осакаровка, улица Пристационная, 12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(72149) 4-32-62</w:t>
            </w:r>
          </w:p>
        </w:tc>
      </w:tr>
      <w:tr>
        <w:trPr>
          <w:trHeight w:val="5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Осакаровский районный отдел № 2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Осакаровка, поселок Молодежный, улица Абая, 13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(72148) 2-22-46</w:t>
            </w:r>
          </w:p>
        </w:tc>
      </w:tr>
      <w:tr>
        <w:trPr>
          <w:trHeight w:val="5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города Сатпаев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Сатпаев, проспект Сатпаева, 111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(71063) 4-03-47</w:t>
            </w:r>
          </w:p>
        </w:tc>
      </w:tr>
      <w:tr>
        <w:trPr>
          <w:trHeight w:val="27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города Балхаш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Балхаш, улица Бокейхана, 20 а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(71036) 6-83-37</w:t>
            </w:r>
          </w:p>
        </w:tc>
      </w:tr>
      <w:tr>
        <w:trPr>
          <w:trHeight w:val="81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Шетский районный отдел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Аксу-Аюлы, улица Жапакова, 23/1 поселок Агадырь, улица Независимости Казахстана, 4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(71031) 2-21-88</w:t>
            </w:r>
          </w:p>
        </w:tc>
      </w:tr>
      <w:tr>
        <w:trPr>
          <w:trHeight w:val="5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города Жезказган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Жезказган, улица Бауыржана Момышулы, 9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(7102) 73-81-09</w:t>
            </w:r>
          </w:p>
        </w:tc>
      </w:tr>
      <w:tr>
        <w:trPr>
          <w:trHeight w:val="5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Жанааркинский районный отдел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Жанааркинский район, поселок Атасу, улица Оспанова, 40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(71030) 2-69-09</w:t>
            </w:r>
          </w:p>
        </w:tc>
      </w:tr>
      <w:tr>
        <w:trPr>
          <w:trHeight w:val="27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города Каражал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Каражал, улица Ленина, 18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(71032) 2-70-21</w:t>
            </w:r>
          </w:p>
        </w:tc>
      </w:tr>
      <w:tr>
        <w:trPr>
          <w:trHeight w:val="27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города Приозерск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Приозерск, улица Балхашская, 7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(71039) 5-27-37</w:t>
            </w:r>
          </w:p>
        </w:tc>
      </w:tr>
      <w:tr>
        <w:trPr>
          <w:trHeight w:val="5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Бухар-Жырауский районный отдел № 1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Бухар-Жырауский район, поселок Ботакара, улица Абылай хана, 37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(72154) 2-23-73</w:t>
            </w:r>
          </w:p>
        </w:tc>
      </w:tr>
      <w:tr>
        <w:trPr>
          <w:trHeight w:val="5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Бухар-Жырауский районный отдел № 2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Бухар-Жырауский район, улица Мира, 24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(72138) 3-15-62</w:t>
            </w:r>
          </w:p>
        </w:tc>
      </w:tr>
      <w:tr>
        <w:trPr>
          <w:trHeight w:val="5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Актогайский районный отдел № 1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Актогай, улица Бокейхана, 10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(71037) 2-11-05</w:t>
            </w:r>
          </w:p>
        </w:tc>
      </w:tr>
      <w:tr>
        <w:trPr>
          <w:trHeight w:val="5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Актогайский районный отдел № 2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Сары-шаган, улица Абая, 12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(71038) 22-3-39</w:t>
            </w:r>
          </w:p>
        </w:tc>
      </w:tr>
      <w:tr>
        <w:trPr>
          <w:trHeight w:val="5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Нуринский районный отдел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Киевка, улица Сулейменовых, 2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(72144) 2-11-11</w:t>
            </w:r>
          </w:p>
        </w:tc>
      </w:tr>
      <w:tr>
        <w:trPr>
          <w:trHeight w:val="5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Улытауский районный отдел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Улытауский район, поселок Улытау, улица Амангельды, 29 а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(71035) 2-13-06</w:t>
            </w:r>
          </w:p>
        </w:tc>
      </w:tr>
      <w:tr>
        <w:trPr>
          <w:trHeight w:val="5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Каркаралинский районный отдел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Каркаралинск, улица Аубакирова, 21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(72146) 3-17-03</w:t>
            </w:r>
          </w:p>
        </w:tc>
      </w:tr>
    </w:tbl>
    <w:bookmarkStart w:name="z4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архитектурно-планировочного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задания"</w:t>
      </w:r>
    </w:p>
    <w:bookmarkEnd w:id="15"/>
    <w:bookmarkStart w:name="z4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функционального взаимодействия в процессе оказания государственной услуги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8331200" cy="773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31200" cy="773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