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80fe" w14:textId="13b8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 сессии Карагандинского областного маслихата от 5 декабря 2012 года № 107 "Об областном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 сессии Карагандинского областного маслихата от 26 ноября 2013 года N 236. Зарегистрировано Департаментом юстиции Карагандинской области 28 ноября 2013 года N 2423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 сессии Карагандинского областного маслихата от 5 декабря 2012 года № 107 "Об областном бюджете на 2013-2015 годы" (зарегистрировано в Реестре государственной регистрации нормативных правовых актов за № 2058, опубликовано в газетах "Орталық Қазақстан" от 25 декабря 2012 года № 218-219 (21422), "Индустриальная Караганда" от 25 декабря 2012 года № 165-166 (21329-21330)),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XII сессии Карагандинского областного маслихата от 14 марта 2013 года № 128 "О внесении изменений в решение X сессии Карагандинского областного маслихата от 5 декабря 2012 года № 107 "Об областном бюджете на 2013-2015 годы" (зарегистрировано в Реестре государственной регистрации нормативных правовых актов за № 2244, опубликовано в газетах "Орталық Қазақстан" от 26 марта 2013 года № 46 (21472), "Индустриальная Караганда" от 26 марта 2013 года № 37-38 (21370-21371)),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Карагандинского областного маслихата от 27 июня 2013 года № 176 "О внесении изменений в решение X сессии Карагандинского областного маслихата от 5 декабря 2012 года № 107 "Об областном бюджете на 2013-2015 годы" (зарегистрировано в Реестре государственной регистрации нормативных правовых актов за № 2357, опубликовано в газетах "Орталық Қазақстан" от 20 июля 2013 года № 122-123 (21529), "Индустриальная Караганда" от 20 июля 2013 года № 100-101 (21433-21434)),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XIX сессии Карагандинского областного маслихата от 23 сентября 2013 года № 214 "О внесении изменений и дополнений в решение X сессии Карагандинского областного маслихата от 5 декабря 2012 года № 107 "Об областном бюджете на 2013-2015 годы" (зарегистрировано в Реестре государственной регистрации нормативных правовых актов за № 2393, опубликовано в газетах "Орталық Қазақстан" от 12 октября 2013 года № 173-174 (21579), "Индустриальная Караганда" от 12 октября 2013 года № 142-143 (21475-21476)),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 сессии Карагандинского областного маслихата от 8 ноября 2013 года № 229 "О внесении изменений в решение X сессии Карагандинского областного маслихата от 5 декабря 2012 года № 107 "Об областном бюджете на 2013-2015 годы" (зарегистрировано в Реестре государственной регистрации нормативных правовых актов за № 2416),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"160216209" заменить цифрами "160700957";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"42062906" заменить цифрами "42082444";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"986092" заменить цифрами "1451801";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"117166711" заменить цифрами "117166712";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"160257408" заменить цифрами "160742156";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"Улытауского,"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 50 процентов" дополнить словами ", Улытауского района – 0 процентов";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"52" заменить цифрами "53";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"Улытауского,"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 50 процентов" дополнить словами ", Улытауского района – 0 процентов";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Н. Дулатбеков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2013 года № 236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 № 107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457"/>
        <w:gridCol w:w="10463"/>
        <w:gridCol w:w="214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160700957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42082444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15840103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15840103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12851002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12851002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13391339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13391339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1451801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320944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209534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54806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37024</w:t>
            </w:r>
          </w:p>
        </w:tc>
      </w:tr>
      <w:tr>
        <w:trPr>
          <w:trHeight w:val="12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962863</w:t>
            </w:r>
          </w:p>
        </w:tc>
      </w:tr>
      <w:tr>
        <w:trPr>
          <w:trHeight w:val="16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962863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167994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167994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117166712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3522689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3522689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113644023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113644023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721"/>
        <w:gridCol w:w="721"/>
        <w:gridCol w:w="9515"/>
        <w:gridCol w:w="218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160742156</w:t>
            </w:r>
          </w:p>
        </w:tc>
      </w:tr>
      <w:tr>
        <w:trPr>
          <w:trHeight w:val="4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1589041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1218429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89396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84749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931351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658083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254639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197682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196151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140067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10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138790</w:t>
            </w:r>
          </w:p>
        </w:tc>
      </w:tr>
      <w:tr>
        <w:trPr>
          <w:trHeight w:val="9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124181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10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230545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230545</w:t>
            </w:r>
          </w:p>
        </w:tc>
      </w:tr>
      <w:tr>
        <w:trPr>
          <w:trHeight w:val="13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216192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13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253475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51583</w:t>
            </w:r>
          </w:p>
        </w:tc>
      </w:tr>
      <w:tr>
        <w:trPr>
          <w:trHeight w:val="9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51583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42267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201892</w:t>
            </w:r>
          </w:p>
        </w:tc>
      </w:tr>
      <w:tr>
        <w:trPr>
          <w:trHeight w:val="9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201892</w:t>
            </w:r>
          </w:p>
        </w:tc>
      </w:tr>
      <w:tr>
        <w:trPr>
          <w:trHeight w:val="12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54505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93059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</w:tr>
      <w:tr>
        <w:trPr>
          <w:trHeight w:val="4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48128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11324369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11324369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11324369</w:t>
            </w:r>
          </w:p>
        </w:tc>
      </w:tr>
      <w:tr>
        <w:trPr>
          <w:trHeight w:val="9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10206792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835055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136541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30929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19430255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2350637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2350637</w:t>
            </w:r>
          </w:p>
        </w:tc>
      </w:tr>
      <w:tr>
        <w:trPr>
          <w:trHeight w:val="9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1592537</w:t>
            </w:r>
          </w:p>
        </w:tc>
      </w:tr>
      <w:tr>
        <w:trPr>
          <w:trHeight w:val="13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758100</w:t>
            </w:r>
          </w:p>
        </w:tc>
      </w:tr>
      <w:tr>
        <w:trPr>
          <w:trHeight w:val="4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5838631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3042995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1523101</w:t>
            </w:r>
          </w:p>
        </w:tc>
      </w:tr>
      <w:tr>
        <w:trPr>
          <w:trHeight w:val="7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1172908</w:t>
            </w:r>
          </w:p>
        </w:tc>
      </w:tr>
      <w:tr>
        <w:trPr>
          <w:trHeight w:val="12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155686</w:t>
            </w:r>
          </w:p>
        </w:tc>
      </w:tr>
      <w:tr>
        <w:trPr>
          <w:trHeight w:val="10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191300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2795636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2411508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384128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7305748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302344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184624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7003404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7003404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192088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121952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121952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3743151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1701405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95157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</w:t>
            </w:r>
          </w:p>
        </w:tc>
      </w:tr>
      <w:tr>
        <w:trPr>
          <w:trHeight w:val="6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79352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61951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64194</w:t>
            </w:r>
          </w:p>
        </w:tc>
      </w:tr>
      <w:tr>
        <w:trPr>
          <w:trHeight w:val="16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514191</w:t>
            </w:r>
          </w:p>
        </w:tc>
      </w:tr>
      <w:tr>
        <w:trPr>
          <w:trHeight w:val="13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712848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2030260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2030260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33686503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470378</w:t>
            </w:r>
          </w:p>
        </w:tc>
      </w:tr>
      <w:tr>
        <w:trPr>
          <w:trHeight w:val="19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1052663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1052663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440548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465922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15576735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15576735</w:t>
            </w:r>
          </w:p>
        </w:tc>
      </w:tr>
      <w:tr>
        <w:trPr>
          <w:trHeight w:val="13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5219050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393232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468079</w:t>
            </w:r>
          </w:p>
        </w:tc>
      </w:tr>
      <w:tr>
        <w:trPr>
          <w:trHeight w:val="4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306085</w:t>
            </w:r>
          </w:p>
        </w:tc>
      </w:tr>
      <w:tr>
        <w:trPr>
          <w:trHeight w:val="13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443035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484088</w:t>
            </w:r>
          </w:p>
        </w:tc>
      </w:tr>
      <w:tr>
        <w:trPr>
          <w:trHeight w:val="9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1030989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</w:p>
        </w:tc>
      </w:tr>
      <w:tr>
        <w:trPr>
          <w:trHeight w:val="9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3102082</w:t>
            </w:r>
          </w:p>
        </w:tc>
      </w:tr>
      <w:tr>
        <w:trPr>
          <w:trHeight w:val="10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4104808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10966127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10966127</w:t>
            </w:r>
          </w:p>
        </w:tc>
      </w:tr>
      <w:tr>
        <w:trPr>
          <w:trHeight w:val="16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9330833</w:t>
            </w:r>
          </w:p>
        </w:tc>
      </w:tr>
      <w:tr>
        <w:trPr>
          <w:trHeight w:val="13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1497919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137375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1761682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1761682</w:t>
            </w:r>
          </w:p>
        </w:tc>
      </w:tr>
      <w:tr>
        <w:trPr>
          <w:trHeight w:val="12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1721020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40662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3858918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3730992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576146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2961613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127926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127926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4957698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4212464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2575190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555619</w:t>
            </w:r>
          </w:p>
        </w:tc>
      </w:tr>
      <w:tr>
        <w:trPr>
          <w:trHeight w:val="10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1536927</w:t>
            </w:r>
          </w:p>
        </w:tc>
      </w:tr>
      <w:tr>
        <w:trPr>
          <w:trHeight w:val="9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478653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1637274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1505527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131747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392505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392505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392505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352729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321563</w:t>
            </w:r>
          </w:p>
        </w:tc>
      </w:tr>
      <w:tr>
        <w:trPr>
          <w:trHeight w:val="10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96300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</w:t>
            </w:r>
          </w:p>
        </w:tc>
      </w:tr>
      <w:tr>
        <w:trPr>
          <w:trHeight w:val="7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44112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31166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31166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20157018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4701429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67189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67189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4518444</w:t>
            </w:r>
          </w:p>
        </w:tc>
      </w:tr>
      <w:tr>
        <w:trPr>
          <w:trHeight w:val="9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2331444</w:t>
            </w:r>
          </w:p>
        </w:tc>
      </w:tr>
      <w:tr>
        <w:trPr>
          <w:trHeight w:val="13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2067000</w:t>
            </w:r>
          </w:p>
        </w:tc>
      </w:tr>
      <w:tr>
        <w:trPr>
          <w:trHeight w:val="16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</w:t>
            </w:r>
          </w:p>
        </w:tc>
      </w:tr>
      <w:tr>
        <w:trPr>
          <w:trHeight w:val="10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29702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занятости 2020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9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15455589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3231250</w:t>
            </w:r>
          </w:p>
        </w:tc>
      </w:tr>
      <w:tr>
        <w:trPr>
          <w:trHeight w:val="7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1639601</w:t>
            </w:r>
          </w:p>
        </w:tc>
      </w:tr>
      <w:tr>
        <w:trPr>
          <w:trHeight w:val="4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1591649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12224339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70256</w:t>
            </w:r>
          </w:p>
        </w:tc>
      </w:tr>
      <w:tr>
        <w:trPr>
          <w:trHeight w:val="9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Приозерск Карагандинской области на поддержание инфраструктуры города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1325274</w:t>
            </w:r>
          </w:p>
        </w:tc>
      </w:tr>
      <w:tr>
        <w:trPr>
          <w:trHeight w:val="9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4503306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276047</w:t>
            </w:r>
          </w:p>
        </w:tc>
      </w:tr>
      <w:tr>
        <w:trPr>
          <w:trHeight w:val="10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2876229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3173227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10131323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2237936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2237936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273909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481520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1309330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173177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6175558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6142386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53091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26293</w:t>
            </w:r>
          </w:p>
        </w:tc>
      </w:tr>
      <w:tr>
        <w:trPr>
          <w:trHeight w:val="10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6000463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1040138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419918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419918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84980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535240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185078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350162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669407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216637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213097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260824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182050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2682810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2682810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2682810</w:t>
            </w:r>
          </w:p>
        </w:tc>
      </w:tr>
      <w:tr>
        <w:trPr>
          <w:trHeight w:val="7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2682810</w:t>
            </w:r>
          </w:p>
        </w:tc>
      </w:tr>
      <w:tr>
        <w:trPr>
          <w:trHeight w:val="10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8636162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5320323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5259262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77979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268031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1240489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228057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2506300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196621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10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589897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</w:t>
            </w:r>
          </w:p>
        </w:tc>
      </w:tr>
      <w:tr>
        <w:trPr>
          <w:trHeight w:val="20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</w:p>
        </w:tc>
      </w:tr>
      <w:tr>
        <w:trPr>
          <w:trHeight w:val="19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</w:t>
            </w:r>
          </w:p>
        </w:tc>
      </w:tr>
      <w:tr>
        <w:trPr>
          <w:trHeight w:val="4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61061</w:t>
            </w:r>
          </w:p>
        </w:tc>
      </w:tr>
      <w:tr>
        <w:trPr>
          <w:trHeight w:val="10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701501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395746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136207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59369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305755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305755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274805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274805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274805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750170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373552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54822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263008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376618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376618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33432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33432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32682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1555931</w:t>
            </w:r>
          </w:p>
        </w:tc>
      </w:tr>
      <w:tr>
        <w:trPr>
          <w:trHeight w:val="4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1555931</w:t>
            </w:r>
          </w:p>
        </w:tc>
      </w:tr>
      <w:tr>
        <w:trPr>
          <w:trHeight w:val="10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762681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13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788769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133983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133983</w:t>
            </w:r>
          </w:p>
        </w:tc>
      </w:tr>
      <w:tr>
        <w:trPr>
          <w:trHeight w:val="4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77846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69520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56137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40912</w:t>
            </w:r>
          </w:p>
        </w:tc>
      </w:tr>
      <w:tr>
        <w:trPr>
          <w:trHeight w:val="7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9500624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7405541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7405541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728468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1585890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</w:t>
            </w:r>
          </w:p>
        </w:tc>
      </w:tr>
      <w:tr>
        <w:trPr>
          <w:trHeight w:val="13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3106084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310545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310545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310545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1784538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1784538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1424834</w:t>
            </w:r>
          </w:p>
        </w:tc>
      </w:tr>
      <w:tr>
        <w:trPr>
          <w:trHeight w:val="4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303585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10251346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26065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26065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22872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10225281</w:t>
            </w:r>
          </w:p>
        </w:tc>
      </w:tr>
      <w:tr>
        <w:trPr>
          <w:trHeight w:val="6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2895581</w:t>
            </w:r>
          </w:p>
        </w:tc>
      </w:tr>
      <w:tr>
        <w:trPr>
          <w:trHeight w:val="13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Карагандинской области на средний ремонт участка автомобильной дороги к объекту "Санаторий на побережье озера Балхаш"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910240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1985341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4324779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733407</w:t>
            </w:r>
          </w:p>
        </w:tc>
      </w:tr>
      <w:tr>
        <w:trPr>
          <w:trHeight w:val="9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Приозерск Карагандинской области на строительство объектов инженерной инфраструктуры объекта "Санаторий на побережье озера Балхаш"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485285</w:t>
            </w:r>
          </w:p>
        </w:tc>
      </w:tr>
      <w:tr>
        <w:trPr>
          <w:trHeight w:val="10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2189349</w:t>
            </w:r>
          </w:p>
        </w:tc>
      </w:tr>
      <w:tr>
        <w:trPr>
          <w:trHeight w:val="13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916738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2429900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2320600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90150</w:t>
            </w:r>
          </w:p>
        </w:tc>
      </w:tr>
      <w:tr>
        <w:trPr>
          <w:trHeight w:val="10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84834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475737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12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232088</w:t>
            </w:r>
          </w:p>
        </w:tc>
      </w:tr>
      <w:tr>
        <w:trPr>
          <w:trHeight w:val="9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183192</w:t>
            </w:r>
          </w:p>
        </w:tc>
      </w:tr>
      <w:tr>
        <w:trPr>
          <w:trHeight w:val="13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79935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79935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79935</w:t>
            </w:r>
          </w:p>
        </w:tc>
      </w:tr>
      <w:tr>
        <w:trPr>
          <w:trHeight w:val="9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79935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27927614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27927614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27927614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26541032</w:t>
            </w:r>
          </w:p>
        </w:tc>
      </w:tr>
      <w:tr>
        <w:trPr>
          <w:trHeight w:val="6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</w:t>
            </w:r>
          </w:p>
        </w:tc>
      </w:tr>
      <w:tr>
        <w:trPr>
          <w:trHeight w:val="9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1357809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1805929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2760046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10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747864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11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  <w:tr>
        <w:trPr>
          <w:trHeight w:val="10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76"/>
        <w:gridCol w:w="476"/>
        <w:gridCol w:w="10433"/>
        <w:gridCol w:w="214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954117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954117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954078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62"/>
        <w:gridCol w:w="698"/>
        <w:gridCol w:w="698"/>
        <w:gridCol w:w="9507"/>
        <w:gridCol w:w="217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2367287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"НК "СПК" "Сарыарка"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4"/>
        <w:gridCol w:w="581"/>
        <w:gridCol w:w="10159"/>
        <w:gridCol w:w="216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2"/>
        <w:gridCol w:w="2098"/>
      </w:tblGrid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-4214415</w:t>
            </w:r>
          </w:p>
        </w:tc>
      </w:tr>
      <w:tr>
        <w:trPr>
          <w:trHeight w:val="43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4214415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2013 года № 236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 № 107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2"/>
        <w:gridCol w:w="2098"/>
      </w:tblGrid>
      <w:tr>
        <w:trPr>
          <w:trHeight w:val="79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38039698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13577769</w:t>
            </w:r>
          </w:p>
        </w:tc>
      </w:tr>
      <w:tr>
        <w:trPr>
          <w:trHeight w:val="37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22449747</w:t>
            </w:r>
          </w:p>
        </w:tc>
      </w:tr>
      <w:tr>
        <w:trPr>
          <w:trHeight w:val="37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2012182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13577769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476341</w:t>
            </w:r>
          </w:p>
        </w:tc>
      </w:tr>
      <w:tr>
        <w:trPr>
          <w:trHeight w:val="37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61061</w:t>
            </w:r>
          </w:p>
        </w:tc>
      </w:tr>
      <w:tr>
        <w:trPr>
          <w:trHeight w:val="99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232088</w:t>
            </w:r>
          </w:p>
        </w:tc>
      </w:tr>
      <w:tr>
        <w:trPr>
          <w:trHeight w:val="36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183192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3287314</w:t>
            </w:r>
          </w:p>
        </w:tc>
      </w:tr>
      <w:tr>
        <w:trPr>
          <w:trHeight w:val="67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1592537</w:t>
            </w:r>
          </w:p>
        </w:tc>
      </w:tr>
      <w:tr>
        <w:trPr>
          <w:trHeight w:val="67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758100</w:t>
            </w:r>
          </w:p>
        </w:tc>
      </w:tr>
      <w:tr>
        <w:trPr>
          <w:trHeight w:val="94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155686</w:t>
            </w:r>
          </w:p>
        </w:tc>
      </w:tr>
      <w:tr>
        <w:trPr>
          <w:trHeight w:val="97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514191</w:t>
            </w:r>
          </w:p>
        </w:tc>
      </w:tr>
      <w:tr>
        <w:trPr>
          <w:trHeight w:val="67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191300</w:t>
            </w:r>
          </w:p>
        </w:tc>
      </w:tr>
      <w:tr>
        <w:trPr>
          <w:trHeight w:val="3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60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6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укрепление материально-технической базы объектов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54900</w:t>
            </w:r>
          </w:p>
        </w:tc>
      </w:tr>
      <w:tr>
        <w:trPr>
          <w:trHeight w:val="34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29702</w:t>
            </w:r>
          </w:p>
        </w:tc>
      </w:tr>
      <w:tr>
        <w:trPr>
          <w:trHeight w:val="37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29702</w:t>
            </w:r>
          </w:p>
        </w:tc>
      </w:tr>
      <w:tr>
        <w:trPr>
          <w:trHeight w:val="34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</w:t>
            </w:r>
          </w:p>
        </w:tc>
      </w:tr>
      <w:tr>
        <w:trPr>
          <w:trHeight w:val="34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4525767</w:t>
            </w:r>
          </w:p>
        </w:tc>
      </w:tr>
      <w:tr>
        <w:trPr>
          <w:trHeight w:val="3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3173227</w:t>
            </w:r>
          </w:p>
        </w:tc>
      </w:tr>
      <w:tr>
        <w:trPr>
          <w:trHeight w:val="37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1325274</w:t>
            </w:r>
          </w:p>
        </w:tc>
      </w:tr>
      <w:tr>
        <w:trPr>
          <w:trHeight w:val="66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774530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762681</w:t>
            </w:r>
          </w:p>
        </w:tc>
      </w:tr>
      <w:tr>
        <w:trPr>
          <w:trHeight w:val="34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36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4387098</w:t>
            </w:r>
          </w:p>
        </w:tc>
      </w:tr>
      <w:tr>
        <w:trPr>
          <w:trHeight w:val="64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3161363</w:t>
            </w:r>
          </w:p>
        </w:tc>
      </w:tr>
      <w:tr>
        <w:trPr>
          <w:trHeight w:val="70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социальнозначимым городским (сельским), пригородным и внутрирайонным сообщениям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248306</w:t>
            </w:r>
          </w:p>
        </w:tc>
      </w:tr>
      <w:tr>
        <w:trPr>
          <w:trHeight w:val="69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участка автомобильной дороги к объекту "Санаторий на побережье озера Балхаш"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910240</w:t>
            </w:r>
          </w:p>
        </w:tc>
      </w:tr>
      <w:tr>
        <w:trPr>
          <w:trHeight w:val="64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67189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22449747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12473725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</w:p>
        </w:tc>
      </w:tr>
      <w:tr>
        <w:trPr>
          <w:trHeight w:val="6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2075326</w:t>
            </w:r>
          </w:p>
        </w:tc>
      </w:tr>
      <w:tr>
        <w:trPr>
          <w:trHeight w:val="6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2331444</w:t>
            </w:r>
          </w:p>
        </w:tc>
      </w:tr>
      <w:tr>
        <w:trPr>
          <w:trHeight w:val="103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2682810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1639601</w:t>
            </w:r>
          </w:p>
        </w:tc>
      </w:tr>
      <w:tr>
        <w:trPr>
          <w:trHeight w:val="67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"Развития регионов"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2189349</w:t>
            </w:r>
          </w:p>
        </w:tc>
      </w:tr>
      <w:tr>
        <w:trPr>
          <w:trHeight w:val="6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объекта "Санаторий на побережье озера Балхаш"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485285</w:t>
            </w:r>
          </w:p>
        </w:tc>
      </w:tr>
      <w:tr>
        <w:trPr>
          <w:trHeight w:val="6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916738</w:t>
            </w:r>
          </w:p>
        </w:tc>
      </w:tr>
      <w:tr>
        <w:trPr>
          <w:trHeight w:val="34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2320440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</w:t>
            </w:r>
          </w:p>
        </w:tc>
      </w:tr>
      <w:tr>
        <w:trPr>
          <w:trHeight w:val="63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1985341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7655582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7379535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276047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2012182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9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6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321966</w:t>
            </w:r>
          </w:p>
        </w:tc>
      </w:tr>
      <w:tr>
        <w:trPr>
          <w:trHeight w:val="315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  <w:tr>
        <w:trPr>
          <w:trHeight w:val="480" w:hRule="atLeast"/>
        </w:trPr>
        <w:tc>
          <w:tcPr>
            <w:tcW w:w="1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