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dec" w14:textId="9db1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Карагандинского областного маслихата от 12 декабря 2013 года № 245. Зарегистрировано Департаментом юстиции Карагандинской области 27 декабря 2013 года № 2481. Утратило силу решением Карагандинского областного маслихата от 27 февраля 2020 года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27.02.2020 № 505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Карагандинской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промышленности, развитию малого и среднего бизнеса, аграрным вопросам и экологии. (Борисенко А.В.).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собак и кошек на территории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на территории Карагандинской области (далее - Правила) определяют порядок содержания собак и кошек на территории Карагандинской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 учреждения правоохранительных органов, имеющие служебных собак и питомники.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от 10 июля 2002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действуют на всей территории Карагандинской области.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 используемые в настоящих Правилах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собак и кошек, включая их профилактику, лечение или диагностику,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человека, включая процедуры идентификации, в целях защиты здоровья животных и человека от заразных болезней, в том числе общих для животных и человека.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Подразделение ветеринарии местного исполнительного органа – исполнительный орган, финансируемый из местного бюджета, уполномоченный акиматом района, города на осуществление функций в области ветеринарии.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Собака – домашнее животное, млекопитающее, семейства псовых.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Выгул собак и кошек - пребывание собак и кошек вне помещения, а также на специально отведенных территориях.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Владелец собак и кошек - физическое или юридическое лицо, которое имеет в собственности или ином владении собак и кошек.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Специализированная бригада по отлову собак и кошек – специализированная бригада созданная подразделением ветеринарии местного исполнительного органа района, города, занимающаяся отловом бродячих собак и кошек.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соблюдении ветеринарно-санитарных норм.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Место выгула собак и кошек - огороженная площадка, расположенная на специально отведенном для этой цели решением местного исполнительного органа района, города.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Безнадзорные собаки и кошки – собаки и кошки, у которых невозможно установить владельца, убежавшие от владельца, которые находятся без надзора со стороны владельца или ответственного лица, а также от права собственности, на которых владелец отказался.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собаки – обученные для служебного пользования собаки, прошедшие специальное тестирование в кинологических центрах.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Кошка – домашнее животное, млекопитающее, семейства кошачьих.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Усыпление - намеренное умерщвление собак и кошек.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Экскременты – совокупность отходов жизнедеятельности организмов, подлежащих удалению во внешнюю среду. Примерами экскрементов являются пот, моча, кал, рвотные массы.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 и кошек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Покупка и продажа собак и кошек, передача их другому лицу, а также перевозка всеми видами транспорта в пределах и за пределы районов и городов разрешаются лишь при наличии ветеринарной справки на животное с отметками в них даты исследований, вакцинации против бешенства и других инфекционных заболеваний. При вывозе из населенного пункта и ввозе в населенный пункт из других регионов владельцам собак и кошек необходимо иметь ветеринарное свидетельство с отметками о состоянии их здоровья и о проведении вакцинации.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Владельцем собаки (кроме собак, требующих особой ответственности владельца) может являться лицо, достигшее 14-летнего возраста.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владельцем собаки и кошки является юридическое лицо, то ему необходимо назначить лицо, ответственное за содержание животного.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собак и кошек разрешается при условии соблюдения санитарно-гигиенических, зоогигиенических требований, ветеринарных (ветеринарно-санитарных) и настоящих Правил: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 - лишь на своей жилой площади с письменного согласия всех проживающих в квартире;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предприятиях, в организациях, учреждениях, садоводческих и дачных некоммерческих объединениях граждан, базах отдыха собаки должны содержаться на привязи или в вольерах, и в условиях, исключающих возможность причинения беспокойства и создания опасности для окружающих.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Одна семья в квартире многоквартирного жилого дома может содержать не более двух взрослых собак крупных и средних пород и трех кошек, приплодов до трехмесячного возраста. Приплод собак и кошек старше трехмесячного возраста должен быть передан новым владельцам или ветеринарным врачам ветеринарных пунктов местного исполнительного органа района, города.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содержание собак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многоэтажных домов и жилых помещений (кроме придомовых территорий домов индивидуального жилищного фонда, принадлежащих владельцам на праве частной собственности), в гостиницах и в коридорах общежитий.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Собак и кошек разрешается содержать в домах индивидуального жилищного фонда, в зданиях и на прилегающих к ним территориях только с разрешения владельцев этих территорий или с согласия других правомочных лиц. Собаки должны содержаться на огороженной территории, ограждение должно исключать побег животного, нападение на людей или других животных. О наличии собаки на территории при входе должно быть вывешено предупреждающее объявление размером не менее 20 х 30 сантиметров с изображением собаки и надписью "Ит күзетеді! Охраняется собакой!".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Разрешается содержание не более пяти взрослых собак крупных и средних пород и десяти кошек, приплодов до пятимесячного возраста в домах индивидуального жилищного фонда населенного пункта, если условия содержания соответствуют зоогигиеническим и санитарно-эпидемиологическим нормам.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Разрешается содержать собак и кошек в зооуголках, "живых уголках" детских и подростковых учреждений, летних и зимних оздоровительных санаторно-курортных учреждениях с разрешения санитарно-эпидемиологической и ветеринарной службы.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Собаки и кошки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территории Карагандинской области не допускается организация и проведение собачьих боев и других мероприятий, допускающих жестокость по отношению к животным (за исключением проверки рабочих качеств собак по специальным правилам, что исключает увечье и позволяет провести правильный племенной отбор для разведения собак – охранников).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выгуле собак и кошек владельцы должны соблюдать следующие требования: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 выгуливать их разрешается в наморднике (кроме собак декоративных пород) и на коротком (до 1,5 метров) поводке в местах, не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для свободного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и кошек могут иметь на собаке и кошке ошейник с закрепленным на нем номерным жетоном с указанием клички, ее породы, адресом и телефонами владельца. На номерном жетоне по желанию владельца может быть указана и иная информация, касающаяся собаки и кошки;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перевозка собак в общественном транспорте должна осуществляться на задних площадках в намордниках и на коротком поводке при условии, исключающем беспокойство пассажиров и при наличии тары для сбора экскрементов. Кошек и собак декоративных пород допускается перевозить в сумках, в специальных клетках (контейнерах для переноса). Перевозка больных собак и кошек в общественном транспорте не допускается.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соответствующих запрещающих надписей о запрете посещения объектов с собаками владельцу собаки разрешается приводить свою собаку в наморднике и на коротком поводке в помещения предприятий, учреждений и организаций, обслуживающих население. Предприятиям, организациям и учреждениям, запрещающим посещение объектов с собаками необходимо помещать знаки о запрете посещения объектов с собаками и оборудовать места их привязи при входе в здание.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находится в здании,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 и проезду автотранспорта.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Собака может находиться в общественном месте без поводка только при исполнении служебных заданий.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переходе через улицы и вблизи магистралей владелец собак и кошек (лицо, осуществляющее выгул собак и кошек) должен взять ее на короткий поводок или на руки во избежание дорожно-транспортных происшествий и гибели собак и кошек.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Владельцам не допускается: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пляжах, купать и мыть их в общественных местах купания, в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приводить и содержать собак и кошек,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культурных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разрешается выгуливать собак и кошек и появляться с ними в общественных местах и общественном транспорте лицам, находящимся в алкогольном и наркотическом опьянении, недееспособным лицам и детям до 14 лет.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Владельцы собак и кошек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Права на собственность физических и юридических лиц собак и кошек охраняются законом.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Собака или кошка могут быть изъяты у владельца и умерщвлены в случаях установления заболеваний, представляющих особую опасность для здоровья животных и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ветеринарии", по решению Главного государственного ветеринарно - санитарного инспектора территории или же по решению суда. В случае, если животное признано здоровым, оно возвращается владельцу.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Владельцы собак и кошек должны выполнять ниже перечисленные требования: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поведение собак и кошек, которое не причиняло бы беспокойства и не представляло бы опасности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организации приютов для собак и кошек в квартирах жилого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недопущению шума в жилых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загрязнять дворы, подъезды, лестничные площадки, лифты, детские площадки, дорожки, тротуары, скверы, парки, зоны отдыха, стадионы, а в случае загрязнения осуществлять незамедлительную уборку (в бумажные или полиэтиленовые пакеты);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животных в условиях, соответствующих зоотехническим, зоогигиеническим и ветеринарно-санитарным требованиям по их видам и породам, соблюдать требования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их биологическими потребностями, гуманно обращаться с ними, не оставлять без присмотра, предоставлять животным необходимое количество пищи, питьевой воды, не допускать жестокого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разрешается проявление физического воздействия (избиение, нанесение травм, убийство) по отношению к собаке и кошке, за исключением необходимой обороны от нападающего животного в случае угрозы жизни и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подразделений ветеринарии местных исполнительных органов районов, городов беспрепятственно предоставлять собак и кошек для осмотра, диагностических исследований и лечебно-профилактических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или трех месячного возраста, доставлять собак и кошек в ветеринарные пункты или в ветеринарные клиники состоящих в реестре местных исполнительных органов районов, городов для осмотра, диагностики и профилактических прививок против бешенства и других инфекционных заболеваний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сообщить в ветеринарный пункт при нанесении укусов, травм собакой и кошкой человеку;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регулярно, не реже одного раза в квартал, проводить профилактическую обработку собак и кошек от кожных паразитов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 всех случаях заболевания либо при подозрении на заболевание собак и кошек немедленно обращаться в ветеринарные пункты или в ветеринарные клиники состоящих в реестре местных исполнительных органов районов, городов, соблюдать рекомендации специалистов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невозможности дальнейшего содержания собак и кошек передать их другому владельцу, зоозащитной организации или сдать в подразделение ветеринарии местного исполнительного органа района, города или специальную организацию, осуществляющую отлов и содержание безнадзорных (бродячих)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сообщать в ветеринарные пункты или в ветеринарные клиники состоящих в реестре местных исполнительных органов районов, городов о случаях гибели собак, кошек или о подозрениях на заболевания бешенством и изолировать их до прибытия специалистов ветеринарных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гибели собаки или кошки по неизвестной причине, обратиться в ветеринарные пункты или в ветеринарные клиники состоящих в реестре местных исполнительных органов районов, городов для выяснения причины гибели.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разрешается выбрасывать трупы собак и кошек, осуществлять их захоронение на территории населенных пунктов.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Трупы собак и кошек должны сдаваться в специализированные бригады подразделений ветеринарии местных исполнительных органов районов, городов по отлову безнадзорных и сбору трупов павших собак и кошек.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Оказывать содействие ветеринарным специалистам в выполнении ими служебных обязанностей.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Мониторинг численности собак и кошек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численности собак и кошек осуществляется в целях сокращения численности бродячих собак и кошек, охраны жизни и здоровья человека, предупреждения заболеваний передающиеся через собак и кошек.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Численность собак и кошек регулируется по инициативе владельцев собак и кошек путем их стерилизации или кастрации ветеринарными специалистами населенного пункта, численность бродячих собак и кошек регулируется путем их отлова специализированными бригадами подразделений ветеринарии местных исполнительных органов районов, городов.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Контроль за соблюдением Правил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 за соблюдением Правил содержания и выгула собак и кошек, на территории Карагандинской области осуществляют государственные органы, уполномоченные на это в соответствии с законодательством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Местные исполнительные органы районов, городов отводят места для выгула собак и кошек, с установкой ограждений, скамеек, табличек, знаков, урн и организуют поддержание их в соответствующем санитарном состоянии.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Кооперативы собственников квартир (далее - КСК) в пределах своей компетенции: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сообщают специализированным бригадам подразделений ветеринарии местных исполнительных органов районов, городов о наличии на своей территории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работникам ветеринарной службы в проведении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сообщают в учреждения санитарно-эпидемиологического и ветеринарного надзора, органы внутренних дел о фактах нарушения настоящих Правил.</w:t>
      </w:r>
    </w:p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владельцев собак и кошек за нарушение настоящих Правил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 нарушение настоящих Правил,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Право помещения и содержания собак и кошек в питомники для временного содержания домашних животных возникает по мере создания питомников.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