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525b7" w14:textId="ae525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Караганды от 22 февраля 2013 года N 09/02. Зарегистрировано Департаментом юстиции Карагандинской области 29 марта 2013 года N 2274. Утратило силу постановлением акимата города Караганды от 12 июня 2013 года № 29/03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города Караганды от 12.06.2013 № 29/03.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процедурах", постановлениями Правительства Республики Казахстан от 20 июля 2010 года </w:t>
      </w:r>
      <w:r>
        <w:rPr>
          <w:rFonts w:ascii="Times New Roman"/>
          <w:b w:val="false"/>
          <w:i w:val="false"/>
          <w:color w:val="000000"/>
          <w:sz w:val="28"/>
        </w:rPr>
        <w:t>N 745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реестра государственных услуг, оказываемых физическим и юридическим лицам" и от 31 августа 2012 года </w:t>
      </w:r>
      <w:r>
        <w:rPr>
          <w:rFonts w:ascii="Times New Roman"/>
          <w:b w:val="false"/>
          <w:i w:val="false"/>
          <w:color w:val="000000"/>
          <w:sz w:val="28"/>
        </w:rPr>
        <w:t>N 1119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науки" акимат города Караганды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регламенты государственных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</w:t>
      </w:r>
      <w:r>
        <w:rPr>
          <w:rFonts w:ascii="Times New Roman"/>
          <w:b w:val="false"/>
          <w:i w:val="false"/>
          <w:color w:val="000000"/>
          <w:sz w:val="28"/>
        </w:rPr>
        <w:t>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</w:t>
      </w: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</w:t>
      </w:r>
      <w:r>
        <w:rPr>
          <w:rFonts w:ascii="Times New Roman"/>
          <w:b w:val="false"/>
          <w:i w:val="false"/>
          <w:color w:val="000000"/>
          <w:sz w:val="28"/>
        </w:rPr>
        <w:t>Прием документов и зачисление детей в дошкольные организации образования</w:t>
      </w: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"</w:t>
      </w:r>
      <w:r>
        <w:rPr>
          <w:rFonts w:ascii="Times New Roman"/>
          <w:b w:val="false"/>
          <w:i w:val="false"/>
          <w:color w:val="000000"/>
          <w:sz w:val="28"/>
        </w:rPr>
        <w:t>Прием документов и зачисление в организации дополнительного образования для детей по предоставлению им дополнительного образования</w:t>
      </w: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"</w:t>
      </w:r>
      <w:r>
        <w:rPr>
          <w:rFonts w:ascii="Times New Roman"/>
          <w:b w:val="false"/>
          <w:i w:val="false"/>
          <w:color w:val="000000"/>
          <w:sz w:val="28"/>
        </w:rPr>
        <w:t>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</w:t>
      </w: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"</w:t>
      </w:r>
      <w:r>
        <w:rPr>
          <w:rFonts w:ascii="Times New Roman"/>
          <w:b w:val="false"/>
          <w:i w:val="false"/>
          <w:color w:val="000000"/>
          <w:sz w:val="28"/>
        </w:rPr>
        <w:t>Прием документов для предоставления отдыха детям из малообеспеченных семей в загородных и пришкольных лагерях</w:t>
      </w: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"</w:t>
      </w:r>
      <w:r>
        <w:rPr>
          <w:rFonts w:ascii="Times New Roman"/>
          <w:b w:val="false"/>
          <w:i w:val="false"/>
          <w:color w:val="000000"/>
          <w:sz w:val="28"/>
        </w:rPr>
        <w:t>Выдача разрешений на обучение в форме экстерната в организациях основного среднего, общего среднего образования</w:t>
      </w: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"</w:t>
      </w:r>
      <w:r>
        <w:rPr>
          <w:rFonts w:ascii="Times New Roman"/>
          <w:b w:val="false"/>
          <w:i w:val="false"/>
          <w:color w:val="000000"/>
          <w:sz w:val="28"/>
        </w:rPr>
        <w:t>Прием документов для предоставления бесплатного питания отдельным категориям обучающихся и воспитанников в общеобразовательных школах</w:t>
      </w: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"</w:t>
      </w:r>
      <w:r>
        <w:rPr>
          <w:rFonts w:ascii="Times New Roman"/>
          <w:b w:val="false"/>
          <w:i w:val="false"/>
          <w:color w:val="000000"/>
          <w:sz w:val="28"/>
        </w:rPr>
        <w:t>Оформление документов на социальное обеспечение сирот, детей, оставшихся без попечения родителей</w:t>
      </w:r>
      <w:r>
        <w:rPr>
          <w:rFonts w:ascii="Times New Roman"/>
          <w:b w:val="false"/>
          <w:i w:val="false"/>
          <w:color w:val="000000"/>
          <w:sz w:val="28"/>
        </w:rPr>
        <w:t>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Отменить постановление акимата города Караганды от 4 декабря 2012 года N 08/139 "Об утверждении регламентов государственных услуг в сфере образования".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образования города Караганды" (Жекебаев Д.Ш.) принять все необходимые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Караганды Любарскую И.Ю.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Караганды                      М. Смагулов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города Караганды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февраля 2013 года N 09/02</w:t>
      </w:r>
    </w:p>
    <w:bookmarkEnd w:id="1"/>
    <w:bookmarkStart w:name="z1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"Прием документов и зачисление в организации образования</w:t>
      </w:r>
      <w:r>
        <w:br/>
      </w:r>
      <w:r>
        <w:rPr>
          <w:rFonts w:ascii="Times New Roman"/>
          <w:b/>
          <w:i w:val="false"/>
          <w:color w:val="000000"/>
        </w:rPr>
        <w:t>
независимо от ведомственной подчиненности для обучения</w:t>
      </w:r>
      <w:r>
        <w:br/>
      </w:r>
      <w:r>
        <w:rPr>
          <w:rFonts w:ascii="Times New Roman"/>
          <w:b/>
          <w:i w:val="false"/>
          <w:color w:val="000000"/>
        </w:rPr>
        <w:t>
по общеобразовательным программам начального,</w:t>
      </w:r>
      <w:r>
        <w:br/>
      </w:r>
      <w:r>
        <w:rPr>
          <w:rFonts w:ascii="Times New Roman"/>
          <w:b/>
          <w:i w:val="false"/>
          <w:color w:val="000000"/>
        </w:rPr>
        <w:t>
основного среднего, общего среднего образования"</w:t>
      </w:r>
    </w:p>
    <w:bookmarkEnd w:id="2"/>
    <w:bookmarkStart w:name="z1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3"/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Определения используемых терминов и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законные представители ребенка - родители (родитель), усыновители (удочерители), опекун или попечитель, патронатный воспитатель и другие заменяющие их лица, осуществляющие в соответствии с законодательством Республики Казахстан заботу, образование, воспитание, защиту прав и интересов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общеобразовательная школа - учебное заведение, реализующее общеобразовательные учебные программы начального, основного среднего и общего среднего образования, а также учебные программы дополнительного образования обучающихся и воспитанников;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СФЕ - структурно-функциональные единицы, которые участвуют в процессе оказания государственной услуги - ответственные лица заинтересованных органов, информационные системы и их подсистемы.</w:t>
      </w:r>
    </w:p>
    <w:bookmarkEnd w:id="4"/>
    <w:bookmarkStart w:name="z1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образования" (далее – государственная услуга) оказывается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образования" (далее - Стандарт), утвержденным постановлением Правительства Республики Казахстан от 31 августа 2012 года N 1119 "Об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организациями среднего образования (далее – организации образования) на подведомственной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регулируется следующими нормативными правовыми актами: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января 2012 года N 127 "Об утверждении Типовых правил приема на обучение в организации образования, реализующие общеобразовательные учебные программы начального, основного среднего и общего среднего образования".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Информация о месте нахождения организаций образования размещена на интернет-ресурсах организаций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Формой завершения государственной услуги, которую получит получатель государственной услуги, являются общий приказ организации образования о зачислении в организацию образования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Данная услуга предоставляется гражданам Республики Казахстан, а также иностранцам и лицам без гражданства, постоянно проживающих в Республике Казахстан в возрасте 6 (7) – 18 лет (далее – получатель государственной услуги).</w:t>
      </w:r>
    </w:p>
    <w:bookmarkEnd w:id="6"/>
    <w:bookmarkStart w:name="z2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7"/>
    <w:bookmarkStart w:name="z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Полная информация о порядке оказания государственной услуги располагается на официальном сайте Министерства образования и науки Республики Казахстан по адресу: www.edu.gov.kz.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Сроки оказания государственной услуги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предоставлении государственной услуги отказывается в случаях,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При отсутствии необходимого профиля обучения в данной организации образования получателю государственной услуги предоставляется информация о наличии свободных мест в других общеобразовательных школах на территории района (города) по выбранному профилю обучения.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При приеме документов заявителя на зачисление в организации образования руководители должны ознакомить получателя государственной услуги с Уставом организации образования и другими документами, регламентирующими образовательный процесс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Минимальное количество лиц, осуществляющих прием документов для оказания государственной услуги составляет один сотрудник.</w:t>
      </w:r>
    </w:p>
    <w:bookmarkEnd w:id="8"/>
    <w:bookmarkStart w:name="z3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действия 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9"/>
    <w:bookmarkStart w:name="z3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Для получения государственной услуги получатель представляет в организацию образования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При сдаче документов для получения государственной услуги, получателю государственной услуги специалистом организации образования выдается расписка о приеме необходимых документов с указанием сведений,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Информацию о государственной услуге можно получить на официальном сайте Министерства образования и науки Республики Казахстан по адресу: www.edu.gov.kz, а также на информационных стендах в зданиях организаций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специалист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"/>
    <w:bookmarkStart w:name="z4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государственные услуги</w:t>
      </w:r>
    </w:p>
    <w:bookmarkEnd w:id="11"/>
    <w:bookmarkStart w:name="z4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Ответственным лицом за оказание государственной услуги является руководитель организации образования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реализацию оказания государственной услуги в установленные сроки в соответствии с законодательством Республики Казахстан.</w:t>
      </w:r>
    </w:p>
    <w:bookmarkEnd w:id="12"/>
    <w:bookmarkStart w:name="z4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документов и зачисление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организации образования независимо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ведомственной подчиненности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обучения по общеобразовательным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программам начального, основного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среднего, общего среднего образования"</w:t>
      </w:r>
    </w:p>
    <w:bookmarkEnd w:id="13"/>
    <w:bookmarkStart w:name="z4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 и СФЕ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22"/>
        <w:gridCol w:w="2344"/>
        <w:gridCol w:w="2323"/>
        <w:gridCol w:w="2323"/>
        <w:gridCol w:w="2280"/>
        <w:gridCol w:w="2388"/>
      </w:tblGrid>
      <w:tr>
        <w:trPr>
          <w:trHeight w:val="660" w:hRule="atLeast"/>
        </w:trPr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потока, работ)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60" w:hRule="atLeast"/>
        </w:trPr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организации образования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организации образования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организации образования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организации образования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организации образования</w:t>
            </w:r>
          </w:p>
        </w:tc>
      </w:tr>
      <w:tr>
        <w:trPr>
          <w:trHeight w:val="420" w:hRule="atLeast"/>
        </w:trPr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Прием, регистрация заявления с прилагаемыми документами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ответственного исполнителя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проекта приказа о зачислении в организацию образования либо мотивированного письменного ответа об отказе в оказании государственной услуги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приказа о зачислении в организацию образования либо мотивированного письменного ответа об отказе в предоставлении государственной услуги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</w:t>
            </w:r>
          </w:p>
        </w:tc>
      </w:tr>
      <w:tr>
        <w:trPr>
          <w:trHeight w:val="1410" w:hRule="atLeast"/>
        </w:trPr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получении документов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приказа либо мотивированного письменного ответа об отказе в предоставлении государственной услуги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либо мотивированный письменный ответ об отказе в предоставлении государственной услуги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мотивированного письменного ответа об отказе в предоставлении государственной услуги</w:t>
            </w:r>
          </w:p>
        </w:tc>
      </w:tr>
      <w:tr>
        <w:trPr>
          <w:trHeight w:val="1290" w:hRule="atLeast"/>
        </w:trPr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 часов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получения конечного результата оказываемой государственной услуги (приказ о зачислении в организацию образования) - не более 3 месяцев</w:t>
            </w:r>
          </w:p>
        </w:tc>
      </w:tr>
    </w:tbl>
    <w:bookmarkStart w:name="z4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документов и зачисление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организации образования независимо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ведомственной подчиненности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обучения по общеобразовательным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программам начального, основного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среднего, общего среднего образования"</w:t>
      </w:r>
    </w:p>
    <w:bookmarkEnd w:id="15"/>
    <w:bookmarkStart w:name="z4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взаимосвязи между последовательностью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СФЕ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7251700" cy="762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51700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города Караганды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февраля 2013 года N 09/02</w:t>
      </w:r>
    </w:p>
    <w:bookmarkEnd w:id="17"/>
    <w:bookmarkStart w:name="z4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"Прием документов и зачисление детей в дошкольные</w:t>
      </w:r>
      <w:r>
        <w:br/>
      </w:r>
      <w:r>
        <w:rPr>
          <w:rFonts w:ascii="Times New Roman"/>
          <w:b/>
          <w:i w:val="false"/>
          <w:color w:val="000000"/>
        </w:rPr>
        <w:t>
организации образования"</w:t>
      </w:r>
    </w:p>
    <w:bookmarkEnd w:id="18"/>
    <w:bookmarkStart w:name="z4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19"/>
    <w:bookmarkStart w:name="z5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Определения используемых терминов и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законные представители ребенка - родители (родитель), усыновители (удочерители), опекун или попечитель, патронатный воспитатель и другие заменяющие их лица, осуществляющие в соответствии с законодательством Республики Казахстан заботу, образование, воспитание, защиту прав и интересов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СФЕ - структурно-функциональные единицы, которые участвуют в процессе оказания государственной услуги - ответственные лица заинтересованных органов, информационные системы и их подсистемы.</w:t>
      </w:r>
    </w:p>
    <w:bookmarkEnd w:id="20"/>
    <w:bookmarkStart w:name="z5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21"/>
    <w:bookmarkStart w:name="z5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"Прием документов и зачисление детей в дошкольные организации образования" (далее – государственная услуга) оказывается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и зачисление детей в дошкольные организации образования" (далее - Стандарт), утвержденным постановлением Правительства Республики Казахстан от 31 августа 2012 года N 1119 "Об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предоставляется дошкольными организациями всех типов и видов города Караганды (далее – ДО).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предоставляемой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Формой завершения государственной услуги являются договор, заключаемый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Стандарту между ДО и законными представителями, либо мотивированный ответ об отказе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законным представителем детей дошкольного возраста (далее – получатель).</w:t>
      </w:r>
    </w:p>
    <w:bookmarkEnd w:id="22"/>
    <w:bookmarkStart w:name="z5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23"/>
    <w:bookmarkStart w:name="z5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Информация о порядке предоставления государственной услуги располагается на интернет-ресурсе Министерства образования и науки Республики Казахстан в разделе "Государственные услуги".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 с момента: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сдачи получателем документов в ДО,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получения необходимой консультации со стороны руководителя составляют не менее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получения государственной услуги, оказываемой на месте в день обращения получателя, составляет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получателя, оказываемой на месте в день обращения, составляет не менее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предоставлении государственной услуги отказывается в случае, если не представлены все документы, требуемые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Государственная услуга при обращении в ДО предоставляется в течение двух рабочих дней, в соответствии с установленным графиком приема законных представителей, утвержденного руководителем ДО.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Минимальное количество лиц, осуществляющих прием документов для оказания государственной услуги, составляет один сотрудник.</w:t>
      </w:r>
    </w:p>
    <w:bookmarkEnd w:id="24"/>
    <w:bookmarkStart w:name="z6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действия 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25"/>
    <w:bookmarkStart w:name="z6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получения государственной услуги получатель представляет в ДО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ДО прием детей ведется в течение года при наличии в нем свободных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Бланки договора выдаются руководителем ДО. Договор составляется в двух экземплярах.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Документ, подтверждающий сдачу получателем необходимых документов для получения государственной услуги, не требуется.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Государственная услуга осуществляется посредством личного посещения ДО 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ДО;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делопроизводитель ДО.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Текстовое табличное описание взаимодействия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6"/>
    <w:bookmarkStart w:name="z7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государственные услуги</w:t>
      </w:r>
    </w:p>
    <w:bookmarkEnd w:id="27"/>
    <w:bookmarkStart w:name="z7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Ответственным лицом за оказание государственной услуги является руководитель ДО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реализацию и качество оказания государственной услуги в установленные сроки в соответствии с законодательством Республики Казахстан.</w:t>
      </w:r>
    </w:p>
    <w:bookmarkEnd w:id="28"/>
    <w:bookmarkStart w:name="z7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документов и зачисление детей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дошкольные организации образования"</w:t>
      </w:r>
    </w:p>
    <w:bookmarkEnd w:id="29"/>
    <w:bookmarkStart w:name="z7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 и СФЕ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41"/>
        <w:gridCol w:w="2254"/>
        <w:gridCol w:w="2319"/>
        <w:gridCol w:w="2298"/>
        <w:gridCol w:w="2406"/>
        <w:gridCol w:w="2342"/>
      </w:tblGrid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потока, работ)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 дошкольной организации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дошкольной организации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 дошкольной организации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дошкольной организации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 дошкольной организации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получателем документов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представленных получателем документов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проекта договора между дошкольной организацией и получателем либо мотивированный ответ об отказе в предоставлении государственной услуги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и подписание договора о зачислении ребенка в дошкольную организацию либо мотивированного ответа об отказе в предоставлении государственной услуги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договора либо мотивированного письменного ответа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договора либо мотивированного письменного ответа об отказе в предоставлении государственной услуги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 либо мотивированный письменный ответ об отказе в предоставлении государственной услуги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Отметка в журнале учета исходящих документов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минут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минут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минут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минут</w:t>
            </w:r>
          </w:p>
        </w:tc>
      </w:tr>
    </w:tbl>
    <w:bookmarkStart w:name="z7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документов и зачисление детей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дошкольные организации образования"</w:t>
      </w:r>
    </w:p>
    <w:bookmarkEnd w:id="31"/>
    <w:bookmarkStart w:name="z7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взаимосвязи между последовательностью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СФЕ</w:t>
      </w:r>
    </w:p>
    <w:bookmarkEnd w:id="32"/>
    <w:p>
      <w:pPr>
        <w:spacing w:after="0"/>
        <w:ind w:left="0"/>
        <w:jc w:val="both"/>
      </w:pPr>
      <w:r>
        <w:drawing>
          <wp:inline distT="0" distB="0" distL="0" distR="0">
            <wp:extent cx="7277100" cy="880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77100" cy="880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8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города Караганды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февраля 2013 года N 09/02</w:t>
      </w:r>
    </w:p>
    <w:bookmarkEnd w:id="33"/>
    <w:bookmarkStart w:name="z8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"Прием документов и зачисление в организации</w:t>
      </w:r>
      <w:r>
        <w:br/>
      </w:r>
      <w:r>
        <w:rPr>
          <w:rFonts w:ascii="Times New Roman"/>
          <w:b/>
          <w:i w:val="false"/>
          <w:color w:val="000000"/>
        </w:rPr>
        <w:t>
дополнительного образования для детей по предоставлению</w:t>
      </w:r>
      <w:r>
        <w:br/>
      </w:r>
      <w:r>
        <w:rPr>
          <w:rFonts w:ascii="Times New Roman"/>
          <w:b/>
          <w:i w:val="false"/>
          <w:color w:val="000000"/>
        </w:rPr>
        <w:t>
им дополнительного образования"</w:t>
      </w:r>
    </w:p>
    <w:bookmarkEnd w:id="34"/>
    <w:bookmarkStart w:name="z82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35"/>
    <w:bookmarkStart w:name="z8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Определения используемых терминов и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законные представители ребенка - родители (родитель), усыновители (удочерители), опекун или попечитель, патронатный воспитатель и другие заменяющие их лица, осуществляющие в соответствии с законодательством Республики Казахстан заботу, образование, воспитание, защиту прав и интересов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СФЕ - структурно-функциональные единицы, которые участвуют в процессе оказания государственной услуги - ответственные лица заинтересованных органов, информационные системы и их подсистемы.</w:t>
      </w:r>
    </w:p>
    <w:bookmarkEnd w:id="36"/>
    <w:bookmarkStart w:name="z8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37"/>
    <w:bookmarkStart w:name="z8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"Прием документов и зачисление в организации дополнительного образования для детей по предоставлению им дополнительного образования" (далее – государственная услуга) оказывается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и зачисление в организации дополнительного образования для детей по предоставлению им дополнительного образования" (далее - Стандарт), утвержденным постановлением Правительства Республики Казахстан от 31 августа 2012 года N 1119 "Об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организациями дополнительного образования детей города Караганды, реализующими образовательные учебные программы дополнительного образования для детей за счет государственного образовательного заказа, который определяет местный исполнительный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завершения оказываемой государственной услуги являются приказ о зачислении в организацию дополнительного образования детей, изданный на основании договора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заключенного между законными представителями детей и организацией дополнительного образования детей либо мотивированный ответ об отказе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лицам в возрасте от 3 до 18 лет (далее – получатель государственной услуги).</w:t>
      </w:r>
    </w:p>
    <w:bookmarkEnd w:id="38"/>
    <w:bookmarkStart w:name="z9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39"/>
    <w:bookmarkStart w:name="z9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Полная информация о порядке оказания государственной услуги располагается на стендах, расположенных в организациях дополнительного образования детей, а также на официальном сайте государственного учреждения "Отдел образования города Караганды" (далее - ГорОО): www.kargoo.gov.kz; и на сайте Министерства образования и науки Республики Казахстан по адресу: www.edu.gov.kz.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Основанием для отказа в предоставлении государственной услуги служит представление получателем государственной услуги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с письменным обоснованием причин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Минимальное количество лиц, осуществляющих прием документов для оказания государственной услуги составляет один сотрудник.</w:t>
      </w:r>
    </w:p>
    <w:bookmarkEnd w:id="40"/>
    <w:bookmarkStart w:name="z96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действия (взаимодействия) в процессе оказания государственной услуги</w:t>
      </w:r>
    </w:p>
    <w:bookmarkEnd w:id="41"/>
    <w:bookmarkStart w:name="z9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получателю необходимо представить в организацию дополнительного образования детей документы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Перечень необходимых документов для получения государственной услуги размещается в фойе организации дополнительного образования детей, а также на официальном сайте ГорОО.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сдаются в кабинет лица, ответственного за оказание данной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При сдаче всех документов для получения государственной услуги получателю выдается расписка о приеме документов, с указанием сведений,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Способом доставки информации о результате оказанной государственной услуги является личное обращение получателя государственной услуги к ответственному лицу в соответствии с установленным графиком работы по истечении 3 рабочих дней с момента поступления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организации дополнительного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организации дополнительного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Текстовое табличное описание последовательности и взаимодействия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2"/>
    <w:bookmarkStart w:name="z105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государственные услуги</w:t>
      </w:r>
    </w:p>
    <w:bookmarkEnd w:id="43"/>
    <w:bookmarkStart w:name="z10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Ответственным лицом за оказание государственной услуги является руководитель организации дополнительного образования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реализацию и качество оказания государственной услуги в установленные сроки в соответствии с законодательством Республики Казахстан.</w:t>
      </w:r>
    </w:p>
    <w:bookmarkEnd w:id="44"/>
    <w:bookmarkStart w:name="z10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документов и зачисление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 дополнительного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детей по предоставлению 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дополнительного образования"</w:t>
      </w:r>
    </w:p>
    <w:bookmarkEnd w:id="45"/>
    <w:bookmarkStart w:name="z108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взаимодействия административных действий (процедур) и СФЕ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96"/>
        <w:gridCol w:w="2796"/>
        <w:gridCol w:w="2776"/>
        <w:gridCol w:w="2754"/>
        <w:gridCol w:w="2798"/>
      </w:tblGrid>
      <w:tr>
        <w:trPr>
          <w:trHeight w:val="30" w:hRule="atLeast"/>
        </w:trPr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единицы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организации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организации</w:t>
            </w:r>
          </w:p>
        </w:tc>
      </w:tr>
      <w:tr>
        <w:trPr>
          <w:trHeight w:val="30" w:hRule="atLeast"/>
        </w:trPr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процедур, операции) и их описание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 и регистрация заявления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заявления и определение руководителем дополнительного образования ответственного исполнителя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проекта приказа о зачислении детей либо ответа об отказе в оказании государственной услуги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приказа о зачислении детей, либо подписание ответа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приказа о зачислении детей либо письменный ответ об отказе в предоставлении услуги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о зачислении детей либо ответ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рабочих дня (15 дней для детских музыкальных, художественных школ, школ искусств и спортивных школ)</w:t>
            </w:r>
          </w:p>
        </w:tc>
      </w:tr>
    </w:tbl>
    <w:bookmarkStart w:name="z10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документов и зачисление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 дополнительного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образования для детей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предоставлению 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дополнительного образования"</w:t>
      </w:r>
    </w:p>
    <w:bookmarkEnd w:id="47"/>
    <w:bookmarkStart w:name="z110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взаимосвязи между последовательностью административных действий СФЕ</w:t>
      </w:r>
    </w:p>
    <w:bookmarkEnd w:id="48"/>
    <w:p>
      <w:pPr>
        <w:spacing w:after="0"/>
        <w:ind w:left="0"/>
        <w:jc w:val="both"/>
      </w:pPr>
      <w:r>
        <w:drawing>
          <wp:inline distT="0" distB="0" distL="0" distR="0">
            <wp:extent cx="7162800" cy="565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62800" cy="565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1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города Караганды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февраля 2013 года N 09/02</w:t>
      </w:r>
    </w:p>
    <w:bookmarkEnd w:id="49"/>
    <w:bookmarkStart w:name="z112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"Прием документов для организации индивидуального</w:t>
      </w:r>
      <w:r>
        <w:br/>
      </w:r>
      <w:r>
        <w:rPr>
          <w:rFonts w:ascii="Times New Roman"/>
          <w:b/>
          <w:i w:val="false"/>
          <w:color w:val="000000"/>
        </w:rPr>
        <w:t>
бесплатного обучения на дому детей, которые по состоянию</w:t>
      </w:r>
      <w:r>
        <w:br/>
      </w:r>
      <w:r>
        <w:rPr>
          <w:rFonts w:ascii="Times New Roman"/>
          <w:b/>
          <w:i w:val="false"/>
          <w:color w:val="000000"/>
        </w:rPr>
        <w:t>
здоровья в течение длительного времени не могут посещать</w:t>
      </w:r>
      <w:r>
        <w:br/>
      </w:r>
      <w:r>
        <w:rPr>
          <w:rFonts w:ascii="Times New Roman"/>
          <w:b/>
          <w:i w:val="false"/>
          <w:color w:val="000000"/>
        </w:rPr>
        <w:t>
организации начального, основного среднего,</w:t>
      </w:r>
      <w:r>
        <w:br/>
      </w:r>
      <w:r>
        <w:rPr>
          <w:rFonts w:ascii="Times New Roman"/>
          <w:b/>
          <w:i w:val="false"/>
          <w:color w:val="000000"/>
        </w:rPr>
        <w:t>
общего среднего образования"</w:t>
      </w:r>
    </w:p>
    <w:bookmarkEnd w:id="50"/>
    <w:bookmarkStart w:name="z113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51"/>
    <w:bookmarkStart w:name="z11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Определения используемых терминов и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законные представители ребенка - родители (родитель), усыновители (удочерители), опекун или попечитель, патронатный воспитатель и другие заменяющие их лица, осуществляющие в соответствии с законодательством Республики Казахстан заботу, образование, воспитание, защиту прав и интересов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СФЕ - структурно-функциональные единицы, которые участвуют в процессе оказания государственной услуги - ответственные лица заинтересованных органов, информационные системы и их подсистемы.</w:t>
      </w:r>
    </w:p>
    <w:bookmarkEnd w:id="52"/>
    <w:bookmarkStart w:name="z115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53"/>
    <w:bookmarkStart w:name="z11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 (далее – государственная услуга) оказывается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 (далее - Стандарт), утвержденным постановлением Правительства Республики Казахстан от 31 августа 2012 года N 1119 "Об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организациями среднего образования (далее – организации образования) на подведомственной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регулируется: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июля 2002 года "О социальной и медико-педагогической коррекционной поддержке детей с ограниченными возможностями";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Типовыми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специальных организаций образования, утвержденным постановлением Правительства Республики Казахстан от 3 февраля 2005 года N 100;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Правилами </w:t>
      </w:r>
      <w:r>
        <w:rPr>
          <w:rFonts w:ascii="Times New Roman"/>
          <w:b w:val="false"/>
          <w:i w:val="false"/>
          <w:color w:val="000000"/>
          <w:sz w:val="28"/>
        </w:rPr>
        <w:t>о порядке организации учебных занятий для детей-инвалидов, проходящих курс лечения в стационарных лечебно-профилактических, реабилитационных и других организациях здравоохранения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оказания помощи родителям в обучении детей-инвалидов на дому учебно-воспитательными организациями</w:t>
      </w:r>
      <w:r>
        <w:rPr>
          <w:rFonts w:ascii="Times New Roman"/>
          <w:b w:val="false"/>
          <w:i w:val="false"/>
          <w:color w:val="000000"/>
          <w:sz w:val="28"/>
        </w:rPr>
        <w:t>, утвержденными приказом министра образования и науки Республики Казахстан от 26 ноября 2004 года N 974 (зарегистрировано в Реестре государственной регистрации нормативных правовых актов за N 3303).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оказания государственной услуги являются приказ организации образования об организации индивидуального бесплатного обучения на дому, либо мотивированный письменный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Информация о месте нахождения организаций образования размещена на интернет-ресурсах организаций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Данная услуга предоставляется физическим лицам, не имеющим возможности посещения организации образования, временно или постоянно, по состоянию здоровья (далее – получатель).</w:t>
      </w:r>
    </w:p>
    <w:bookmarkEnd w:id="54"/>
    <w:bookmarkStart w:name="z123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55"/>
    <w:bookmarkStart w:name="z12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Полная информация о порядке оказания государственной услуги располагается на официальном сайте Министерства образования и науки по адресу: www.edu.gov.kz.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Сроки оказания государственной услуги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Организации образования при представлении неполного пакета документов, предусмотренного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извещают получателя об отказе с указанием причин.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Минимальное количество лиц, осуществляющих прием документов для оказания государственной услуги составляет один сотрудник.</w:t>
      </w:r>
    </w:p>
    <w:bookmarkEnd w:id="56"/>
    <w:bookmarkStart w:name="z128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действия (взаимодействия) в процессе оказания государственной услуги</w:t>
      </w:r>
    </w:p>
    <w:bookmarkEnd w:id="57"/>
    <w:bookmarkStart w:name="z12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в организацию образования представляются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Документы получателей государственной услуги сдаются руководителю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При сдаче документов для получения государственной услуги получателю выдается расписка о приеме необходимых документов с указанием сведений,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процессе оказания государственной услуги участвуют следующие структурно-функциональные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специалист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Текстовое табличное описание последовательности и взаимодействия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8"/>
    <w:bookmarkStart w:name="z135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государственные услуги</w:t>
      </w:r>
    </w:p>
    <w:bookmarkEnd w:id="59"/>
    <w:bookmarkStart w:name="z13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Ответственным лицом за оказание государственной услуги является руководитель организации образования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реализацию и качество оказания государственной услуги в установленные сроки в соответствии с законодательством Республики Казахстан.</w:t>
      </w:r>
    </w:p>
    <w:bookmarkEnd w:id="60"/>
    <w:bookmarkStart w:name="z13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документов для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индивидуального бесплатного обучения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дому детей, которые по состоянию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здоровья в течение длительного времени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 могут посещать организации начального,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основного среднего, общего среднего образования"</w:t>
      </w:r>
    </w:p>
    <w:bookmarkEnd w:id="61"/>
    <w:bookmarkStart w:name="z138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взаимодействия административных действий (процедур) и СФЕ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40"/>
        <w:gridCol w:w="2255"/>
        <w:gridCol w:w="2276"/>
        <w:gridCol w:w="2447"/>
        <w:gridCol w:w="2320"/>
        <w:gridCol w:w="2342"/>
      </w:tblGrid>
      <w:tr>
        <w:trPr>
          <w:trHeight w:val="30" w:hRule="atLeast"/>
        </w:trPr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потока, работ)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организации образования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организации образования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организации образования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организации образования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организации образования</w:t>
            </w:r>
          </w:p>
        </w:tc>
      </w:tr>
      <w:tr>
        <w:trPr>
          <w:trHeight w:val="30" w:hRule="atLeast"/>
        </w:trPr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с прилагаемыми документами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ответственного исполнителя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полноты представленных документов и подготовка проекта приказа об организации обучения на дому либо мотивированного письменного ответа об отказе в оказании государственной услуги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приказа об организации обучения на дому либо мотивированного письменного ответа об отказе в оказании государственной услуги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 учета исходящих документов</w:t>
            </w:r>
          </w:p>
        </w:tc>
      </w:tr>
      <w:tr>
        <w:trPr>
          <w:trHeight w:val="30" w:hRule="atLeast"/>
        </w:trPr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приеме необходимых документов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приказа об организации обучения на дому либо мотивированного письменного ответа об отказе в предоставлении государственной услуги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об организации обучения на дому либо мотивированный письменный ответ об отказе в предоставлении государственной услуги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мотивированного письменного ответа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</w:tr>
    </w:tbl>
    <w:bookmarkStart w:name="z13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документов для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индивидуального бесплатного обучения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дому детей, которые по состоянию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здоровья в течение длительного времени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 могут посещать организации начального,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основного среднего, общего среднего образования"</w:t>
      </w:r>
    </w:p>
    <w:bookmarkEnd w:id="63"/>
    <w:bookmarkStart w:name="z140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взаимосвязи между последовательностью административных действий СФЕ</w:t>
      </w:r>
    </w:p>
    <w:bookmarkEnd w:id="64"/>
    <w:p>
      <w:pPr>
        <w:spacing w:after="0"/>
        <w:ind w:left="0"/>
        <w:jc w:val="both"/>
      </w:pPr>
      <w:r>
        <w:drawing>
          <wp:inline distT="0" distB="0" distL="0" distR="0">
            <wp:extent cx="7175500" cy="728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175500" cy="728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4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города Караганды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февраля 2013 года N 09/02</w:t>
      </w:r>
    </w:p>
    <w:bookmarkEnd w:id="65"/>
    <w:bookmarkStart w:name="z142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"Прием документов для предоставления отдыха детям из малообеспеченных семей в загородных и пришкольных лагерях"</w:t>
      </w:r>
    </w:p>
    <w:bookmarkEnd w:id="66"/>
    <w:bookmarkStart w:name="z143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67"/>
    <w:bookmarkStart w:name="z14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Определения используемых терминов и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законные представители ребенка - родители (родитель), усыновители (удочерители), опекун или попечитель, патронатный воспитатель и другие заменяющие их лица, осуществляющие в соответствии с законодательством Республики Казахстан заботу, образование, воспитание, защиту прав и интересов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СФЕ - структурно-функциональные единицы, которые участвуют в процессе оказания государственной услуги - ответственные лица заинтересованных органов, информационные системы и их подсистемы.</w:t>
      </w:r>
    </w:p>
    <w:bookmarkEnd w:id="68"/>
    <w:bookmarkStart w:name="z145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69"/>
    <w:bookmarkStart w:name="z14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"Прием документов для предоставления отдыха детям из малообеспеченных семей в загородных и пришкольных лагерях" (далее – государственная услуга) оказывается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для предоставления отдыха детям из малообеспеченных семей в загородных и пришкольных лагерях" (далее - Стандарт), утвержденным постановлением Правительства Республики Казахстан от 31 августа 2012 года N 1119 "Об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государственным учреждением "Отдел образования города Караганды" (далее - ГорОО) и организациями образования города Караганды (далее – организации образования). ГорОО расположен по адресу: город Караганда, район имени Казыбек би, микрорайон Степной 2, дом 9 (53-59), телефоны 34-38-94, 34-34-13.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завершения оказываемой государственной услуги является выдача направления в загородные и пришкольные лагеря,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за счет местного и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обучающимся и воспитанникам организации образования из малообеспеченных семей (далее – получатель).</w:t>
      </w:r>
    </w:p>
    <w:bookmarkEnd w:id="70"/>
    <w:bookmarkStart w:name="z153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71"/>
    <w:bookmarkStart w:name="z15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Полная информация о порядке оказания государственной услуги располагается на стендах, расположенных в организациях образования, а также на сайте Министерства образования и науки Республики Казахстан – www.edu.gov.kz.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в здании ГорОО и организаций образования, где предусмотрены условия для обслуживания получателей государственных услуг, в том числе для лиц с ограниченными физическими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предоставляется в течение календарного года в соответствии с установленным графиком работы ГорОО и организации образования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Сроки оказания государственной услуги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Основанием для отказа в предоставлении государственной услуги служат представление получателем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несоответствие категории лиц, определенных для предоставления услуги, с письменным обоснованием причин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Минимальное количество лиц, осуществляющих прием документов для оказания государственной услуги составляет один сотрудник.</w:t>
      </w:r>
    </w:p>
    <w:bookmarkEnd w:id="72"/>
    <w:bookmarkStart w:name="z160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действия (взаимодействия) в процессе оказания государственной услуги</w:t>
      </w:r>
    </w:p>
    <w:bookmarkEnd w:id="73"/>
    <w:bookmarkStart w:name="z16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Для получения государственной услуги получатель предоставляет в организацию образования перечень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При сдаче документов для получения государственной услуги, получателю выдается расписка со сведениями,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Необходимые документы для получения государственной услуги сдаются ответственному лицу за оказание государственной услуги ГорОО и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Доставка результата государственной услуги получателю осуществляется при личном обращении получателя (законного представителя).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руководство ГорОО;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ответственное лицо ГорОО;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руководство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ответственное лицо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Текстовое табличное описание последовательности и взаимодействия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74"/>
    <w:bookmarkStart w:name="z168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государственные услуги</w:t>
      </w:r>
    </w:p>
    <w:bookmarkEnd w:id="75"/>
    <w:bookmarkStart w:name="z16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Должностные лица, оказывающие государственные услуги, несут ответственность за принимаемые ими решения и действия (бездействие) в ходе оказания государственных услуг в порядке, установленном законодательством Республики Казахстан.</w:t>
      </w:r>
    </w:p>
    <w:bookmarkEnd w:id="76"/>
    <w:bookmarkStart w:name="z17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документов для предоставления отдыха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детям из малообеспеченных семей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загородных и пришкольных лагерях"</w:t>
      </w:r>
    </w:p>
    <w:bookmarkEnd w:id="77"/>
    <w:bookmarkStart w:name="z171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взаимодействия административных действий (процедур) каждой СФЕ</w:t>
      </w:r>
    </w:p>
    <w:bookmarkEnd w:id="78"/>
    <w:bookmarkStart w:name="z17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Описание действий СФЕ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54"/>
        <w:gridCol w:w="3475"/>
        <w:gridCol w:w="3475"/>
        <w:gridCol w:w="34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ГорОО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ГорОО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ГорОО</w:t>
            </w:r>
          </w:p>
        </w:tc>
      </w:tr>
      <w:tr>
        <w:trPr>
          <w:trHeight w:val="30" w:hRule="atLeast"/>
        </w:trPr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регистрация заявления, выдача расписки получателю о приеме документов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документами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проверки полноты документов, заполнение направления в загородные и пришкольные лагеря, либо оформление мотивированного ответа об отказе в получении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руководству для наложения резолюции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резолюции, передача документов на исполнение ответственному лицу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направления в загородные и пришкольные лагеря, либо мотивированного ответа об отказе получателю</w:t>
            </w:r>
          </w:p>
        </w:tc>
      </w:tr>
      <w:tr>
        <w:trPr>
          <w:trHeight w:val="30" w:hRule="atLeast"/>
        </w:trPr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организации образования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организации образования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организации образования</w:t>
            </w:r>
          </w:p>
        </w:tc>
      </w:tr>
      <w:tr>
        <w:trPr>
          <w:trHeight w:val="30" w:hRule="atLeast"/>
        </w:trPr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регистрация заявления, выдача расписки получателю о приеме документов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документами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проверки полноты документов, заполнение направления в загородные и пришкольные лагеря, либо оформление мотивированного ответа об отказе в получении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руководству для наложения резолюции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резолюции, передача документов на исполнение ответственному лицу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направления в загородные и пришкольные лагеря, либо мотивированного ответа об отказе получателю</w:t>
            </w:r>
          </w:p>
        </w:tc>
      </w:tr>
      <w:tr>
        <w:trPr>
          <w:trHeight w:val="390" w:hRule="atLeast"/>
        </w:trPr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календарных дней</w:t>
            </w:r>
          </w:p>
        </w:tc>
      </w:tr>
    </w:tbl>
    <w:bookmarkStart w:name="z17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Варианты использования. Основной процесс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40"/>
        <w:gridCol w:w="4640"/>
        <w:gridCol w:w="4620"/>
      </w:tblGrid>
      <w:tr>
        <w:trPr>
          <w:trHeight w:val="30" w:hRule="atLeast"/>
        </w:trPr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ГорОО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ГорОО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ГорОО</w:t>
            </w:r>
          </w:p>
        </w:tc>
      </w:tr>
      <w:tr>
        <w:trPr>
          <w:trHeight w:val="30" w:hRule="atLeast"/>
        </w:trPr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регистрация, выдача расписки получателю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документами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проверки полноты документов, заполнение направления в загородные и пришкольные лагеря, либо оформление мотивированного ответа об отказе в получении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руководству для наложения резолюции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резолюции, передача на исполнение ответственному лицу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направления в загородные и пришкольные лагеря, либо мотивированного ответа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организации образования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организации образования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организации образования</w:t>
            </w:r>
          </w:p>
        </w:tc>
      </w:tr>
      <w:tr>
        <w:trPr>
          <w:trHeight w:val="30" w:hRule="atLeast"/>
        </w:trPr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регистрация, выдача расписки получателю государственной услуги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документами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проверки полноты документов, заполнение направления в загородные и пришкольные лагеря, либо оформление мотивированного ответа об отказе в получении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руководству для наложения резолюции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резолюции, передача на исполнение ответственному лицу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направления в загородные и пришкольные лагеря, либо мотивированного ответа об отказе в предоставлении государственной услуги</w:t>
            </w:r>
          </w:p>
        </w:tc>
      </w:tr>
    </w:tbl>
    <w:bookmarkStart w:name="z17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Варианты использования. Альтернативный процесс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40"/>
        <w:gridCol w:w="4640"/>
        <w:gridCol w:w="4640"/>
      </w:tblGrid>
      <w:tr>
        <w:trPr>
          <w:trHeight w:val="1050" w:hRule="atLeast"/>
        </w:trPr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ГорОО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ГорОО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ГорОО</w:t>
            </w:r>
          </w:p>
        </w:tc>
      </w:tr>
      <w:tr>
        <w:trPr>
          <w:trHeight w:val="30" w:hRule="atLeast"/>
        </w:trPr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регистрация, выдача расписки получателю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руководству для наложения резолюции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документами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резолюции, передача на исполнение ответственному лицу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проверки полноты представленных документов</w:t>
            </w:r>
          </w:p>
        </w:tc>
      </w:tr>
      <w:tr>
        <w:trPr>
          <w:trHeight w:val="30" w:hRule="atLeast"/>
        </w:trPr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мотивированного ответа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мотивированного ответа об отказе в предоставлении государственной услуги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выдача мотивированного ответа об отказе в предоставлении государственной услуги получателю</w:t>
            </w:r>
          </w:p>
        </w:tc>
      </w:tr>
      <w:tr>
        <w:trPr>
          <w:trHeight w:val="30" w:hRule="atLeast"/>
        </w:trPr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организации образования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организации образования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организации образования</w:t>
            </w:r>
          </w:p>
        </w:tc>
      </w:tr>
      <w:tr>
        <w:trPr>
          <w:trHeight w:val="30" w:hRule="atLeast"/>
        </w:trPr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регистрация, выдача расписки получателю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руководству для наложения резолюции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документами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резолюции, передача на исполнение ответственному лицу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проверки полноты представленных документов</w:t>
            </w:r>
          </w:p>
        </w:tc>
      </w:tr>
      <w:tr>
        <w:trPr>
          <w:trHeight w:val="30" w:hRule="atLeast"/>
        </w:trPr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мотивированного ответа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мотивированного ответа об отказе в предоставлении государственной услуги получателю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выдача мотивированного ответа об отказе в предоставлении государственной услуги получателю</w:t>
            </w:r>
          </w:p>
        </w:tc>
      </w:tr>
    </w:tbl>
    <w:bookmarkStart w:name="z17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документов для предоставления отдыха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детям из малообеспеченных семей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загородных и пришкольных лагерях"</w:t>
      </w:r>
    </w:p>
    <w:bookmarkEnd w:id="82"/>
    <w:bookmarkStart w:name="z176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взаимосвязи между последовательностью административных действий СФЕ</w:t>
      </w:r>
    </w:p>
    <w:bookmarkEnd w:id="83"/>
    <w:p>
      <w:pPr>
        <w:spacing w:after="0"/>
        <w:ind w:left="0"/>
        <w:jc w:val="both"/>
      </w:pPr>
      <w:r>
        <w:drawing>
          <wp:inline distT="0" distB="0" distL="0" distR="0">
            <wp:extent cx="7759700" cy="848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759700" cy="848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7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города Караганды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февраля 2013 года N 09/02</w:t>
      </w:r>
    </w:p>
    <w:bookmarkEnd w:id="84"/>
    <w:bookmarkStart w:name="z178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разрешений на обучение в форме экстерната в организациях основного среднего, общего среднего образования"</w:t>
      </w:r>
    </w:p>
    <w:bookmarkEnd w:id="85"/>
    <w:bookmarkStart w:name="z179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86"/>
    <w:bookmarkStart w:name="z18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Определения используемых терминов и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организация образования - организация среднего образования Республики Казахстан, реализующая общеобразовательные учебные программы основного среднего, общего среднего образования, независимо от формы собственности и ведомственной подчиненности;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СФЕ - структурно-функциональные единицы, которые участвуют в процессе оказания государственной услуги - ответственные лица заинтересованных органов, информационные системы и их подсистемы.</w:t>
      </w:r>
    </w:p>
    <w:bookmarkEnd w:id="87"/>
    <w:bookmarkStart w:name="z181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88"/>
    <w:bookmarkStart w:name="z18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"Выдача разрешений на обучение в форме экстерната в организациях основного среднего, общего среднего образования" (далее – государственная услуга) оказывается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разрешений на обучение в форме экстерната в организациях основного среднего, общего среднего образования" (далее - Стандарт), утвержденным постановлением Правительства Республики Казахстан от 31 августа 2012 года N 1119 "Об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организациями среднего образования на подведомственной территории, реализующими общеобразовательные учебные программы основного среднего, общего среднего образования (далее – организации образования) и государственным учреждением "Отдел образования города Караганды" (далее - ГорОО). ГорОО расположен по адресу: город Караганда, район имени Казыбек би, микрорайон Степной 2, дом 9 (53-59), телефон 34-38-94.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Организация обучения в форме экстерната осуществляется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>, подпунктом 21-3)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 и с Типовыми правилами проведения текущего контроля успеваемости, промежуточной и итоговой аттестации обучающихся,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18 марта 2008 года N 125 (зарегистрировано в Реестре государственной регистрации нормативных правовых актов за N 5191).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Формой завершения государственной услуги являются разрешение на обучение в форме экстерната либо мотивированный ответ об отказе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предоставляется физическим лицам (далее – получатель).</w:t>
      </w:r>
    </w:p>
    <w:bookmarkEnd w:id="89"/>
    <w:bookmarkStart w:name="z188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90"/>
    <w:bookmarkStart w:name="z18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Полная информация о порядке оказания государственной услуги располагается на официальном сайте Министерства образования и науки Республики Казахстан по адресу: www.edu.gov.kz.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 с момента сдачи получателем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составляют пятнадцать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осуществляется в здании организаций образования, которые определяются по указанию ГорОО, куда получатель обратился для получения разрешения на обучение в форме экстерната.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Минимальное количество лиц, осуществляющих прием документов для оказания государственной услуги составляет один сотрудник.</w:t>
      </w:r>
    </w:p>
    <w:bookmarkEnd w:id="91"/>
    <w:bookmarkStart w:name="z194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действия (взаимодействия) в процессе оказания государственной услуги</w:t>
      </w:r>
    </w:p>
    <w:bookmarkEnd w:id="92"/>
    <w:bookmarkStart w:name="z19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получатель подает заявление в произвольной форме на имя руководителя организации образования не позднее 1 декабря текущего учебного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получателя на обучение в форме экстерната регистрируется организацией образования в журнале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заявлению прилагаются документы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Документы получателей сдаются в канцелярию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При сдаче всех необходимых документов для получения государственной услуги получателю выдается опись с отметкой о дне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Способ доставки результата оказания услуги - посредством личного посещения 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 предоставлении государственной услуги отказывается в случаях,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 процессе оказания государственной услуги участвуют следующие структурно-функциональные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специалист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Текстовое табличное описание последовательности и взаимодействия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93"/>
    <w:bookmarkStart w:name="z203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государственные услуги</w:t>
      </w:r>
    </w:p>
    <w:bookmarkEnd w:id="94"/>
    <w:bookmarkStart w:name="z2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Ответственным лицом за оказание государственной услуги является руководитель организации образования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реализацию оказания государственной услуги в установленные сроки в соответствии с законодательством Республики Казахстан.</w:t>
      </w:r>
    </w:p>
    <w:bookmarkEnd w:id="95"/>
    <w:bookmarkStart w:name="z2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разрешений на обучение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форме экстерната в организациях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основного среднего, общего среднего образования"</w:t>
      </w:r>
    </w:p>
    <w:bookmarkEnd w:id="96"/>
    <w:bookmarkStart w:name="z206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 и СФЕ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0"/>
        <w:gridCol w:w="4374"/>
        <w:gridCol w:w="433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организации образования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организации образования</w:t>
            </w:r>
          </w:p>
        </w:tc>
      </w:tr>
      <w:tr>
        <w:trPr>
          <w:trHeight w:val="30" w:hRule="atLeast"/>
        </w:trPr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от получателя необходимых документов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</w:t>
            </w:r>
          </w:p>
        </w:tc>
      </w:tr>
      <w:tr>
        <w:trPr>
          <w:trHeight w:val="30" w:hRule="atLeast"/>
        </w:trPr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расписки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Разрешение на обучение в форме экстерната, либо мотивированный ответ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рабочих дней</w:t>
            </w:r>
          </w:p>
        </w:tc>
      </w:tr>
    </w:tbl>
    <w:bookmarkStart w:name="z2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разрешений на обучение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форме экстерната в организациях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основного среднего, общего среднего образования"</w:t>
      </w:r>
    </w:p>
    <w:bookmarkEnd w:id="98"/>
    <w:bookmarkStart w:name="z208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взаимосвязи между последовательностью административных действий СФЕ</w:t>
      </w:r>
    </w:p>
    <w:bookmarkEnd w:id="99"/>
    <w:p>
      <w:pPr>
        <w:spacing w:after="0"/>
        <w:ind w:left="0"/>
        <w:jc w:val="both"/>
      </w:pPr>
      <w:r>
        <w:drawing>
          <wp:inline distT="0" distB="0" distL="0" distR="0">
            <wp:extent cx="7200900" cy="355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200900" cy="355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города Караганды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февраля 2013 года N 09/02</w:t>
      </w:r>
    </w:p>
    <w:bookmarkEnd w:id="100"/>
    <w:bookmarkStart w:name="z210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"Прием документов для предоставления бесплатного питания отдельным категориям обучающихся и воспитанников</w:t>
      </w:r>
      <w:r>
        <w:br/>
      </w:r>
      <w:r>
        <w:rPr>
          <w:rFonts w:ascii="Times New Roman"/>
          <w:b/>
          <w:i w:val="false"/>
          <w:color w:val="000000"/>
        </w:rPr>
        <w:t>
в общеобразовательных школах"</w:t>
      </w:r>
    </w:p>
    <w:bookmarkEnd w:id="101"/>
    <w:bookmarkStart w:name="z211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102"/>
    <w:bookmarkStart w:name="z2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Определения используемых терминов и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общеобразовательная школа - учебное заведение, реализующее общеобразовательные учебные программы начального, основного среднего и общего среднего образования, а также учебные программы дополнительного образования обучающихся и воспитанников;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ребенок-сирота (дети-сироты) - ребенок (дети), у которого умерли оба или единственный родитель;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попечительство - правовая форма защиты прав и интересов ребенка (детей) в возрасте от четырнадцати до восемнадцати лет, а также совершеннолетних лиц, ограниченных судом в дееспособности вследствие злоупотребления спиртными напитками или наркотическими средствами;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опека - правовая форма защиты прав и интересов детей, не достигших четырнадцати лет, и лиц, признанных судом недееспособными;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СФЕ - структурно-функциональные единицы, которые участвуют в процессе оказания государственной услуги - ответственные лица заинтересованных органов, информационные системы и их подсистемы.</w:t>
      </w:r>
    </w:p>
    <w:bookmarkEnd w:id="103"/>
    <w:bookmarkStart w:name="z213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104"/>
    <w:bookmarkStart w:name="z2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"Прием документов для предоставления бесплатного питания отдельным категориям обучающихся и воспитанников в общеобразовательных школах" (далее – государственная услуга) оказывается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для предоставления бесплатного питания отдельным категориям обучающихся и воспитанников в общеобразовательных школах" (далее - Стандарт), утвержденным постановлением Правительства Республики Казахстан от 31 августа 2012 года N 1119 "Об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предоставляется отдельным категориям обучающихся и воспитанников государственных учреждений образования (далее – получатель),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в соответствии с подпунктом 14)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завершения оказываемой государственной услуги является предоставление бесплатного питания отдельным категориям обучающихся и воспитанников в общеобразовательных школах с выдачей справки о предоставлении бесплатного питания в общеобразовательной школе на бумажном носителе,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либо мотивированный ответ об отказе в предоставлении государственной услуги.</w:t>
      </w:r>
    </w:p>
    <w:bookmarkEnd w:id="105"/>
    <w:bookmarkStart w:name="z219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106"/>
    <w:bookmarkStart w:name="z2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Полная информация о порядке оказания государственной услуги располагается на стендах, расположенных в фойе организации образования, а также на сайте государственного учреждения "Отдел образования города Караганды" (далее - ГорОО): www.kargoo.gov.kz; и на сайте Министерства образования и науки Республики Казахстан: edu.gov.kz.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предоставляется в течение учебного года: в рабочие дни в соответствии с установленным графиком работы с 9.00 часов до 18.00 часов, с перерывом на обед 13.00 до 14.00 часов за исключением выходных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Предварительная запись и ускоренное оформление услуги не предусмотрены.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 в зданиях общеобразовательных школ, находящихся в ведении местного исполнительного органа города Караганды, где предусмотрены условия для обслуживания получателей государственной услуги, в том числе для лиц с ограниченными физическими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Минимальное количество лиц, осуществляющих прием документов для оказания государственной услуги составляет один сотрудник.</w:t>
      </w:r>
    </w:p>
    <w:bookmarkEnd w:id="107"/>
    <w:bookmarkStart w:name="z226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действия (взаимодействия) в процессе оказания государственной услуги</w:t>
      </w:r>
    </w:p>
    <w:bookmarkEnd w:id="108"/>
    <w:bookmarkStart w:name="z22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получатель предоставляет в общеобразовательную школу перечень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Образец заявления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перечень документов для получения государственной услуги размещается в фойе общеобразовательной школы, также находится у ответственного за оказание данной услуги работника общеобразовательной школы.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сдаются в кабинет ответственного за оказание государственной услуги работника общеобразовательной школы.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При сдаче документов для получения государственной услуги получателю выдается расписка о приеме документов,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с указанием сведений,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Доставка результата государственной услуги получателю осуществляется при личном обращении получателя государственной услуги или его представителя (при наличии официально заверенного соответствующего документа) по истечению 5 рабочих дней с момента поступления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Основанием для отказа в предоставлении государственной услуги служит представление получателем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В случае несогласия с результатами государственной услуги получатель вправе обжаловать результат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В процессе оказания государственной услуги участвуют следующие структурно-функциональные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директор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Текстовое табличное описание последовательности и взаимодействия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9"/>
    <w:bookmarkStart w:name="z237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государственные услуги</w:t>
      </w:r>
    </w:p>
    <w:bookmarkEnd w:id="110"/>
    <w:bookmarkStart w:name="z23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За нарушение порядка оказания государственной услуги должностные лица несут ответственность, предусмотренную законами Республики Казахстан.</w:t>
      </w:r>
    </w:p>
    <w:bookmarkEnd w:id="111"/>
    <w:bookmarkStart w:name="z23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бесплатного питания отдельным категориям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обучающихся и воспитанников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общеобразовательных школах"</w:t>
      </w:r>
    </w:p>
    <w:bookmarkEnd w:id="112"/>
    <w:bookmarkStart w:name="z240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взаимодействия административных действий (процедур) и СФЕ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8"/>
        <w:gridCol w:w="2340"/>
        <w:gridCol w:w="2298"/>
        <w:gridCol w:w="2362"/>
        <w:gridCol w:w="2341"/>
        <w:gridCol w:w="2321"/>
      </w:tblGrid>
      <w:tr>
        <w:trPr>
          <w:trHeight w:val="30" w:hRule="atLeast"/>
        </w:trPr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школы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школы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</w:t>
            </w:r>
          </w:p>
        </w:tc>
      </w:tr>
      <w:tr>
        <w:trPr>
          <w:trHeight w:val="30" w:hRule="atLeast"/>
        </w:trPr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процедур, операции) и их описание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проверка представленных документов, регистрация в журнале входящих документов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директором ответственного исполнителя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проекта справки либо мотивированного ответа об отказе в предоставлении государственной услуги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проекта и подписание справки либо мотивированного ответа об отказе в предоставлении государственной услуги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Издание и регистрация справки, либо мотивированный ответ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справки либо мотивированного ответа об отказе в предоставлении государственной услуги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Подписанная справка либо мотивированного ответа об отказе в предоставлении государственной услуги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либо мотивированного ответа об отказе в предоставлении государственной услуги получателю</w:t>
            </w:r>
          </w:p>
        </w:tc>
      </w:tr>
      <w:tr>
        <w:trPr>
          <w:trHeight w:val="30" w:hRule="atLeast"/>
        </w:trPr>
        <w:tc>
          <w:tcPr>
            <w:tcW w:w="2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дня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5 рабочих дней с момента сдачи документов получателем</w:t>
            </w:r>
          </w:p>
        </w:tc>
      </w:tr>
    </w:tbl>
    <w:bookmarkStart w:name="z24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бесплатного питания отдельным категориям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обучающихся и воспитанников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общеобразовательных школах"</w:t>
      </w:r>
    </w:p>
    <w:bookmarkEnd w:id="114"/>
    <w:bookmarkStart w:name="z242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взаимосвязи между последовательностью административных действий СФЕ</w:t>
      </w:r>
    </w:p>
    <w:bookmarkEnd w:id="115"/>
    <w:p>
      <w:pPr>
        <w:spacing w:after="0"/>
        <w:ind w:left="0"/>
        <w:jc w:val="both"/>
      </w:pPr>
      <w:r>
        <w:drawing>
          <wp:inline distT="0" distB="0" distL="0" distR="0">
            <wp:extent cx="7099300" cy="782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099300" cy="782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4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города Караганды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февраля 2013 года N 09/02</w:t>
      </w:r>
    </w:p>
    <w:bookmarkEnd w:id="116"/>
    <w:bookmarkStart w:name="z244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"Оформление документов на социальное обеспечение сирот, детей,</w:t>
      </w:r>
      <w:r>
        <w:br/>
      </w:r>
      <w:r>
        <w:rPr>
          <w:rFonts w:ascii="Times New Roman"/>
          <w:b/>
          <w:i w:val="false"/>
          <w:color w:val="000000"/>
        </w:rPr>
        <w:t>
оставшихся без попечения родителей"</w:t>
      </w:r>
    </w:p>
    <w:bookmarkEnd w:id="117"/>
    <w:bookmarkStart w:name="z245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118"/>
    <w:bookmarkStart w:name="z24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Определения используемых терминов и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ребенок-сирота (дети-сироты) - ребенок (дети), у которого умерли оба или единственный родитель;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попечительство - правовая форма защиты прав и интересов ребенка (детей) в возрасте от четырнадцати до восемнадцати лет, а также совершеннолетних лиц, ограниченных судом в дееспособности вследствие злоупотребления спиртными напитками или наркотическими средствами;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опека - правовая форма защиты прав и интересов детей, не достигших четырнадцати лет, и лиц, признанных судом недееспособными;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СФЕ - структурно-функциональные единицы, которые участвуют в процессе оказания государственной услуги - ответственные лица заинтересованных органов, информационные системы и их подсистемы.</w:t>
      </w:r>
    </w:p>
    <w:bookmarkEnd w:id="119"/>
    <w:bookmarkStart w:name="z247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120"/>
    <w:bookmarkStart w:name="z24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"Оформление документов на социальное обеспечение сирот, детей, оставшихся без попечения родителей" (далее – государственная услуга) оказывается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"Оформление документов на социальное обеспечение сирот, детей, оставшихся без попечения родителей" (далее - Стандарт), утвержденным постановлением Правительства Республики Казахстан от 31 августа 2012 года N 1119 "Об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государственным учреждением "Отдел образования города Караганды" (далее – ГорОО).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статей 115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132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о браке (супружестве).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Форма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оказания государственной услуги являются выдача справки об установлении опеки (попечительства) над несовершеннолетними детьми, оставшимися без попечения родителей (далее – справка),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либо мотивированный отказ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лицам (далее – получатель государственной услуги).</w:t>
      </w:r>
    </w:p>
    <w:bookmarkEnd w:id="121"/>
    <w:bookmarkStart w:name="z254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122"/>
    <w:bookmarkStart w:name="z25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Информация о государственной услуге располагается: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интернет-ресурсе Комитета по охране прав детей Министерства образования и науки Республики Казахстан (www.bala-kkk.kz, раздел "Нормативные правовые акты");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стенде, расположенного в фойе ГорОО.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предоставляется при обращении в ГорОО: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установленным графиком работы с 09.00 часов до 18.00 часов, с перерывом на обед с 13:00 до 14:00 часов, за исключением выходных и праздничных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Государственная услуга оказывается в здании ГорОО по адресу: город Караганда, район имени Казыбек би, микрорайон Степной 2, дом 9 (53-59), телефоны 34-38-94, 34-32-36.</w:t>
      </w:r>
    </w:p>
    <w:bookmarkEnd w:id="123"/>
    <w:bookmarkStart w:name="z260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действия (взаимодействия) в процессе оказания государственной услуги</w:t>
      </w:r>
    </w:p>
    <w:bookmarkEnd w:id="124"/>
    <w:bookmarkStart w:name="z26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получателю государственной услуги необходимо предоставить в ГорОО документы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Бланки заявлений размещаются в помещении ГорОО на столах либо у специалистов ГорОО.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Заполненные бланки, формы, заявления и другие документы, необходимые для получения государственной услуги, сдаются специалисту ГорОО.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При сдаче всех необходимых документов получателю государственной услуги выдается расписка о получении всех документов, в которой содержится дата получения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Справка выдается при личном обращении получателя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ГорОО будет отказано в приеме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случае представления получателем государственной услуги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выявления недостоверных или искаженных сведений в документах, необходимых для принятия решения о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аким города Караганды;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ГорОО;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 ГорОО.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Текстовое табличное описание последовательности и взаимодействия административных действий каждой СФЕ с указанием срока выполнения каждого административного действия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25"/>
    <w:bookmarkStart w:name="z270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государственные услуги</w:t>
      </w:r>
    </w:p>
    <w:bookmarkEnd w:id="126"/>
    <w:bookmarkStart w:name="z27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нарушение порядка оказания государственной услуги должностные лица несут ответственность, предусмотренную законами Республики Казахстан.</w:t>
      </w:r>
    </w:p>
    <w:bookmarkEnd w:id="127"/>
    <w:bookmarkStart w:name="z27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 социальное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сирот, детей, оставшихся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без попечения родителей"</w:t>
      </w:r>
    </w:p>
    <w:bookmarkEnd w:id="128"/>
    <w:bookmarkStart w:name="z273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взаимодействия административных действий (процедур) и СФЕ</w:t>
      </w:r>
    </w:p>
    <w:bookmarkEnd w:id="129"/>
    <w:bookmarkStart w:name="z27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Описание действий СФЕ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62"/>
        <w:gridCol w:w="2164"/>
        <w:gridCol w:w="2223"/>
        <w:gridCol w:w="2164"/>
        <w:gridCol w:w="2203"/>
        <w:gridCol w:w="216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ГорОО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ГорОО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ГорОО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города Караганды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ГорОО</w:t>
            </w:r>
          </w:p>
        </w:tc>
      </w:tr>
      <w:tr>
        <w:trPr>
          <w:trHeight w:val="30" w:hRule="atLeast"/>
        </w:trPr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документов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 и подготовка справки или мотивированного отказа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справки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руководству для наложения резолюции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резолюции, передача документов на исполнение специалисту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мотивированного отказа на подписание руководству или передача справки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справки в ГорОО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получателю государственной услуги</w:t>
            </w:r>
          </w:p>
        </w:tc>
      </w:tr>
      <w:tr>
        <w:trPr>
          <w:trHeight w:val="30" w:hRule="atLeast"/>
        </w:trPr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справки акиму города на подпись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минут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минут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календарных дней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календарный день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календарный день</w:t>
            </w:r>
          </w:p>
        </w:tc>
      </w:tr>
    </w:tbl>
    <w:bookmarkStart w:name="z27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Варианты использования. Основной процесс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43"/>
        <w:gridCol w:w="2524"/>
        <w:gridCol w:w="2644"/>
        <w:gridCol w:w="2664"/>
        <w:gridCol w:w="26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ГорОО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 ГорОО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ГорОО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 Караганды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ГорОО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Прием и регистрация документов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Рассмотрение документов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Рассмотрение документов и подготовка справки или мотивированного отказа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Подписание справки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Выдача справки получателю государственной услуги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Предоставление руководству ГорОО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Наложение резолюции, передача документов на исполнение специалисту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Передача мотивированного отказа или справки на подписание руководству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Передача справки в ГорОО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Внесение справки акиму города на подпись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 социальное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сирот, детей, оставшихся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без попечения родителей"</w:t>
      </w:r>
    </w:p>
    <w:bookmarkEnd w:id="132"/>
    <w:bookmarkStart w:name="z277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взаимосвязи между последовательностью административных действий СФЕ</w:t>
      </w:r>
    </w:p>
    <w:bookmarkEnd w:id="133"/>
    <w:p>
      <w:pPr>
        <w:spacing w:after="0"/>
        <w:ind w:left="0"/>
        <w:jc w:val="both"/>
      </w:pPr>
      <w:r>
        <w:drawing>
          <wp:inline distT="0" distB="0" distL="0" distR="0">
            <wp:extent cx="6934200" cy="666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934200" cy="666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header.xml" Type="http://schemas.openxmlformats.org/officeDocument/2006/relationships/header" Id="rId1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