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7c0e" w14:textId="e107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XІІІ сессии Карагандинского городского маслихата от 19 декабря 2012 года N 113 "О бюджете города Караганды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 сессии V созыва Карагандинского городского маслихата от 7 октября 2013 года N 224. Зарегистрировано Департаментом юстиции Карагандинской области 21 октября 2013 года N 2403.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2061, опубликовано в газете "Взгляд на события" от 28 декабря 2012 года № 162 (1068)),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V созыва Карагандинского городского маслихата от 30 января 2013 года № 127 "О внесении изменений в решение XІІІ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2161, опубликовано в газете "Взгляд на события" от 22 февраля 2013 года № 022 (1093)),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V созыва Карагандинского городского маслихата от 26 марта 2013 года № 145 "О внесении изменений в решение XІІІ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2286, опубликовано в газете "Взгляд на события" от 15 апреля 2013 года № 045 (1116)),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V созыва Карагандинского городского маслихата от 7 июня 2013 года № 177 "О внесении изменений в решение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2344, опубликовано в газете "Взгляд на события" от 24 июня 2013 года № 077 (1148)),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V созыва Карагандинского городского маслихата от 5 июля 2013 года № 184 "О внесении изменений в решение XIII сессии Карагандинского городского маслихата от 19 декабря 2012 года № 113 "О бюджете города Караганды на 2013-2015 годы" (зарегистрировано в Реестре государственной регистрации нормативных правовых актов за № 2364, опубликовано в газете "Взгляд на события" от 25 июля 2013 года № 090 (1161))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"41 820 023" заменить цифрами "42 117 791";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"21 508 901" заменить цифрами "21 444 830";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"130 975" заменить цифрами "103 279";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"1 421 361" заменить цифрами "1 735 361";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"18 758 786" заменить цифрами "18 834 321";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"43 316 156" заменить цифрами "43 613 924";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4"/>
        <w:gridCol w:w="2916"/>
      </w:tblGrid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XХV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Буранкулова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576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725"/>
        <w:gridCol w:w="1761"/>
        <w:gridCol w:w="1761"/>
        <w:gridCol w:w="4015"/>
        <w:gridCol w:w="2797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113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5"/>
        <w:gridCol w:w="4105"/>
      </w:tblGrid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внутриплощадочных инженерных сетей к строящемуся административному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приобретения служебного жилища и развитие (или) приобретение инженерно-коммуникационной инфраструктуры в рамках Дорожная карта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cессии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2013 года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113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