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0879" w14:textId="f560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XІІІ сессии Карагандинского городского маслихата от 19 декабря 2012 года № 113 "О бюджете города Караганды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ХХVIII сессии V созыва Карагандинского городского маслихата от 4 декабря 2013 года № 244. Зарегистрировано Департаментом юстиции Карагандинской области 10 декабря 2013 года № 2437.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Карагандинского городского маслихата от 19 декабря 2012 года № 113 "О бюджете города Караганды на 2013-2015 годы" (зарегистрировано в Реестре государственной регистрации нормативных правовых актов за № 2061, опубликовано в газете "Взгляд на события" от 28 декабря 2012 года № 162 (1068)),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V созыва Карагандинского городского маслихата от 30 января 2013 года № 127 "О внесении изменений в решение XІІІ сессии Карагандинского городского маслихата от 19 декабря 2012 года № 113 "О бюджете города Караганды на 2013-2015 годы" (зарегистрировано в Реестре государственной регистрации нормативных правовых актов за № 2161, опубликовано в газете "Взгляд на события" от 22 февраля 2013 года № 022 (1093)),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V созыва Карагандинского городского маслихата от 26 марта 2013 года № 145 "О внесении изменений в решение XІІІ сессии Карагандинского городского маслихата от 19 декабря 2012 года № 113 "О бюджете города Караганды на 2013-2015 годы" (зарегистрировано в Реестре государственной регистрации нормативных правовых актов за № 2286, опубликовано в газете "Взгляд на события" от 15 апреля 2013 года № 045 (1116)),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V созыва Карагандинского городского маслихата от 7 июня 2013 года № 177 "О внесении изменений в решение XIII сессии Карагандинского городского маслихата от 19 декабря 2012 года № 113 "О бюджете города Караганды на 2013-2015 годы" (зарегистрировано в Реестре государственной регистрации нормативных правовых актов за № 2344, опубликовано в газете "Взгляд на события" от 24 июня 2013 года № 077 (1148)),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V созыва Карагандинского городского маслихата от 5 июля 2013 года № 184 "О внесении изменений в решение XIII сессии Карагандинского городского маслихата от 19 декабря 2012 года № 113 "О бюджете города Караганды на 2013-2015 годы" (зарегистрировано в Реестре государственной регистрации нормативных правовых актов за № 2364, опубликовано в газете "Взгляд на события" от 25 июля 2013 года № 090 (1161)),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V созыва Карагандинского городского маслихата от 7 октября 2013 года № 224 "О внесении изменений в решение XIII сессии Карагандинского городского маслихата от 19 декабря 2012 года № 113 "О бюджете города Караганды на 2013-2015 годы" (зарегистрировано в Реестре государственной регистрации нормативных правовых актов за № 2403, опубликовано в газете "Взгляд на события" от 28 октября 2013 года № 135 (1206))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"42 117 791" заменить цифрами "41 891 648";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"21 444 830" заменить цифрами "21 298 317";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"18 834 321" заменить цифрами "18 754 691";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"43 613 924" заменить цифрами "43 458 681";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сальдо по операциям с финансовыми активами – минус 11 900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70 900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Утвердить резерв акимата города Караганды на 2013 год в сумме 20 755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61"/>
        <w:gridCol w:w="2139"/>
      </w:tblGrid>
      <w:tr>
        <w:trPr>
          <w:trHeight w:val="30" w:hRule="atLeast"/>
        </w:trPr>
        <w:tc>
          <w:tcPr>
            <w:tcW w:w="10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XХVIII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Буранкулова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2013 года №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113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81"/>
        <w:gridCol w:w="1169"/>
        <w:gridCol w:w="1169"/>
        <w:gridCol w:w="5767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3905"/>
        <w:gridCol w:w="3057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597"/>
        <w:gridCol w:w="597"/>
        <w:gridCol w:w="4552"/>
        <w:gridCol w:w="5360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2013 года №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113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5"/>
        <w:gridCol w:w="4105"/>
      </w:tblGrid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отделениях социальной помощи на дому детям 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внутриплощадочных инженерных сетей к строящемуся административному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приобретения служебного жилища и развитие (или) приобретение инженерно-коммуникационной инфраструктуры в рамках Дорожная карта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2013 года №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113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</w:t>
      </w:r>
      <w:r>
        <w:br/>
      </w:r>
      <w:r>
        <w:rPr>
          <w:rFonts w:ascii="Times New Roman"/>
          <w:b/>
          <w:i w:val="false"/>
          <w:color w:val="000000"/>
        </w:rPr>
        <w:t>Октябрьского района города Караганды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3"/>
        <w:gridCol w:w="1583"/>
        <w:gridCol w:w="4390"/>
        <w:gridCol w:w="29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