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dd28" w14:textId="fafd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автомобильные перевозки пассажиров и багажа в городском и пригородном сообщениях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13 декабря 2013 года № 59/02. Зарегистрировано Департаментом юстиции Карагандинской области 19 декабря 2013 года № 2461.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100 тенге на регулярные городские автомобильные перевозки пассажиров и багажа в городе Караганде.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Караганды от 19.04.2024 </w:t>
      </w:r>
      <w:r>
        <w:rPr>
          <w:rFonts w:ascii="Times New Roman"/>
          <w:b w:val="false"/>
          <w:i w:val="false"/>
          <w:color w:val="000000"/>
          <w:sz w:val="28"/>
        </w:rPr>
        <w:t>№ 19/01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100 тенге на регулярные пригородные автомобильные перевозки пассажиров и багажа в городе Караганде.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города Караганды от 19.04.2024 </w:t>
      </w:r>
      <w:r>
        <w:rPr>
          <w:rFonts w:ascii="Times New Roman"/>
          <w:b w:val="false"/>
          <w:i w:val="false"/>
          <w:color w:val="000000"/>
          <w:sz w:val="28"/>
        </w:rPr>
        <w:t>№ 19/01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Караганды от 29 ноября 2013 года № 56/03 "Об установлении тарифов на регулярные автомобильные перевозки пассажиров и багажа в городском и пригородном сообщениях".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"Об установлении тарифов на регулярные автомобильные перевозки пассажиров и багажа в городском и пригородном сообщениях" возложить на заместителя акима города Караганды Бегимова К.Б.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вводиться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декабря 2013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