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07c7" w14:textId="51d0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24 января 2013 года N 02/02. Зарегистрировано Департаментом юстиции Карагандинской области 1 марта 2013 года N 2193. Утратило силу постановлением акимата города Жезказган Карагандинской области от 2 мая 2013 года N 12/02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Жезказган Карагандинской области от 02.05.2013 N 12/02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качества предоставления государственных услуг,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2010 года N 76 "Об утверждении стандарта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фонде", акимат города Жезказган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Жезказган Аханова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Жезказган                      Б. Шингисов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Жезказган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2013 года N 02/02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"Постановка на учет и очередность граждан, нуждающихся</w:t>
      </w:r>
      <w:r>
        <w:br/>
      </w:r>
      <w:r>
        <w:rPr>
          <w:rFonts w:ascii="Times New Roman"/>
          <w:b/>
          <w:i w:val="false"/>
          <w:color w:val="000000"/>
        </w:rPr>
        <w:t>
в жилище из государственного жилищного фонда или</w:t>
      </w:r>
      <w:r>
        <w:br/>
      </w:r>
      <w:r>
        <w:rPr>
          <w:rFonts w:ascii="Times New Roman"/>
          <w:b/>
          <w:i w:val="false"/>
          <w:color w:val="000000"/>
        </w:rPr>
        <w:t>
жилище, арендованном местным исполнительным</w:t>
      </w:r>
      <w:r>
        <w:br/>
      </w:r>
      <w:r>
        <w:rPr>
          <w:rFonts w:ascii="Times New Roman"/>
          <w:b/>
          <w:i w:val="false"/>
          <w:color w:val="000000"/>
        </w:rPr>
        <w:t>
органом в частном жилищном фонде"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жилищный фонд - жилища, принадлежащие на праве собственности государству и входящие в коммунальный жилищный фонд, жилищный фонд государственного предприятия, а также в жилищный фонд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жилище - отдельная жилая единица (индивидуальный жилой дом, квартира, комната в общежитии), предназначенная и используемая для постоянного проживания, отвечающая установленным техническим, санитарным и другим обязательным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обслуживания населения - республиканское государственное предприятие, осуществляющее организацию предоставления государственных услуг физическим и (или) юридическим лицам по приему заявлений и выдаче документов по принципу "одного окна";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веб-портал – "электронного правительства"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 и к электронным государственным услугам.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жилищно-коммунального хозяйства, пассажирского транспорта и автомобильных дорог города Жезказган" (далее – уполномоченный орган),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альтернативной основе через центр обслуживания населения: отдел города Жезказган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 или веб-портал "электронного правительства: www.egov.kz" (далее - портал) при условии наличия у получателя государственной услуги электронной цифровой подписи (ЭЦП).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67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2012 года N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уведомления о постановке на учет с указанием порядкового номера очереди либо мотивированный ответ об отказе в постановке на учет с указанием обоснованных причин (на бумажном носителе или в электронной форме).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гражданам Республики Казахстан, постоянно проживающим в соответствующем населенном пункте (независимо от срока проживания), нуждающимся в жилище из коммунального жилищного фонда или жилище, арендованном местным исполнительным органом в частном жилищном фонде (далее - получатели государственной услуги) и относящимся 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и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социально уязвимым слоям населения, указанным в подпунктах 2), 3), 4), 5), 6), 7), 8), 9), 10), 11), 12)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имеющим совокупный среднемесячный доход за последние двенадцать месяцев перед обращением о предоставлении жилища на каждого члена семьи ниже 3,1-кратного размера прожиточного минимума, установленного на соответствующий финансовый год законом о республиканском бюджете. Коэффициент 3,1-кратного размера прожиточного минимума не распространяется на детей-сирот, детей, оставшихся без попечения родителей, и детей-инвалидов;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государственным служащим, работникам бюджетных организаций, военнослужащим, кандидатам в космонавты, космонавтам и лицам, занимающим государственные выборные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гражданам, единственное жилище которых признано аварийным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 социально уязвимым слоям населения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инвалиды и участники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к инвалидам и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инвалиды 1 и 2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семьи, имеющие или воспитывающие детей-инвалидов;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страдающие тяжелыми формами некоторых хронических заболеваний,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списке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утвержденных постановлением Правительства Республики Казахстан от 8 ноября 2011 года N 1309 "Об утверждении списка тяжелых форм некоторых хронических заболеваний" (далее - список тяжелых форм некоторых хронических заболеваний);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пенсионеры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лишившиеся жилища в результате экологических бедствий,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многодетные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семьи лиц, погибших (умерших) при исполнении государственных или общественных обязанностей, воинской службы, подготовке или осуществлении полета в космическое пространство, спасении человеческой жизни, охране правопорядка;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неполные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Лица признаются нуждающимися в жилище из государственного жилищного фонда,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они не имеют жилища на праве собственности на территории Республики Казахстан при постановке на учет и на момент предоставления жилища из коммунального жилищного фонда или жилищного фонда государственного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они не имеют жилища на праве собственности в настоящем населенном пункте при постановке на учет и на момент предоставления жилища из жилищного фонда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они не имеют в постоянном пользовании в данном населенном пункте жилища из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жилище, в котором проживает семья, не отвечает установленным санитарным и техническим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смежных, неизолированных жилых помещениях проживают две и более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составе семьи имеются больные, страдающие тяжелыми формами некоторых хронических заболеваний (по </w:t>
      </w:r>
      <w:r>
        <w:rPr>
          <w:rFonts w:ascii="Times New Roman"/>
          <w:b w:val="false"/>
          <w:i w:val="false"/>
          <w:color w:val="000000"/>
          <w:sz w:val="28"/>
        </w:rPr>
        <w:t>списку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тяжелых форм некоторых хронических заболеваний), при которых совместное проживание с ними в одном помещении (квартире) становится невозможным.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с момента сдачи получателем государственной услуги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 либо на портал – в течение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тридцати календарных дней (день приема документов для получения государственной услуги не входит в срок оказания государственной услуги, при этом, уполномоченный орган предоставляет результат оказания государственной услуги за день до окончания срока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в Центре составляет не более 20 минут, в уполномоченном органе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 – ежедневно, с 09.00 часов до 18.00 часов, с перерывом на обед с 13.00 часов до 14.00 часов, кроме выходных, а также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канцелярией уполномоченного органа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и участники Великой Отечественной войны обслуживаются вне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 – государственная услуга предоставляется ежедневно, с понедельника по субботу включительно в соответствии с установленным графиком работы с 09.00 часов до 20.00 часов без перерыва на обед, кроме выходных, а также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 очереди"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 -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размещается на стендах в местах оказания государственной услуги, на интернет-ресурсе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предоставлении государственной услуге отказывается, если будет установлено, что гражданин стал нуждающимся в результате преднамеренного ухудшения своих жилищных условий в течение последних пяти лет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обмена 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отчуждения пригодного для проживания жилища, принадлежавшего ему на праве собственности, независимо от того, в том же или другом населенном пункте Республики Казахстан оно находилось, кроме случаев, когда жилище приобретено местным исполнительным органом при неспособности залогодателя – гражданина Республики Казахстан, единственное жилище которого приобреталось по долгосрочным льготным жилищным кредитам, полученным в соответствии с законодательством Республики Казахстан, исполнять обязательства по ипотечному жилищному займу;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разрушения или порчи жилища по его вине;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выезда из жилища, при проживании в котором он не был нуждающимся в жилище из государственного жилищного фонда или жилище, арендованном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вселения других лиц, кроме супруга, несовершеннолетних и нетрудоспособных детей, а также нетрудоспособных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постановке на учет для предоставления жилища из государственного жилищного фонда или жилища, арендованного местным исполнительным органом в частном жилищном фонде, отказывается, в случае несоответствия получателя государственной услуги требованиям, установленным настоящим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уполномоченный орган или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 и передает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составляет реестр документов и направляет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проверяет поступившие документы, оформляет результат оказания услуги, подготавливает мотивированный ответ об отказе, либо уведомление, направляет результат оказания государственной услуги в Центр или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Центра выдает получателю государственной услуги уведомление,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получатель государственной услуги либо его представитель по доверенности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постановке на учет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удостоверений личности либо паспортов заявителя и членов его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о заключении (расторжении) брака, смерти членов семьи, рождении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территориального органа юстиции (о наличии или отсутствии у заявителя и постоянно проживающих с ним членов семьи жилища, принадлежащего им на праве собственности);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местного исполнительного органа (о наличии или отсутствии у заявителя и постоянно проживающих с ним членов семьи в постоянном пользовании в данном населенном пункте жилища из коммунального жилищного фонда);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книги регистрации граждан и оригинал (для сверки документа) либо справку адресного бюро, подтверждающую проживание в соответствующем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признания других лиц членами семьи получателя государственной услуги, последним представляется решение суда о признании их членами семьи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социально уязвимым слоям населения, дополнительно предоставляют документ, подтверждающий принадлежность заявителя (семьи) к социально уязвимым слоям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социально уязвимым слоям населения (за исключением детей-сирот, детей, оставшихся без попечения родителей, и детей-инвалидов), дополнительно представляют сведения о доходах за последние двенадцать месяцев перед обращением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категории государственных служащих, работников бюджетных организаций, военнослужащих и лиц, занимающих государственные выборные должности, дополнительно представляют справку с места работы (службы). Кандидаты в космонавты, космонавты представляют документ, подтверждающий их статус, который присваивается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гражданами, единственное жилище которых признано аварийным, представляется соответствующая справка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жилище, в котором проживает семья, не отвечает установленным санитарным и техническим требованиям, либо когда в смежных, неизолированных жилых помещениях проживают две и более семей, либо когда в составе семьи имеются больные, страдающие тяжелыми формами некоторых хронических заболеваний, при которых совместное проживание с ними в одном помещении (квартире) становится невозможным, заявители дополнительно представляют справку соответствующего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работник уполномоченного органа или Центра получает из соответствующих государственных информационных систем, посредством информационной системы Центра в форме электронных документов, удостоверенных ЭЦП уполномоченного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подпункте 1) пункта 15 настоящего Регламента - в сканированном виде прикрепляются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посредством портала,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сдаче всех необходимых документов для получения государственной услуги получателю государственной услуги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или в Центре - расписка о приеме документов на оказание государственной услуги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 либо сотрудника уполномоченного органа принявшего запрос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 и их контактных телефонов;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получателю государственной услуги в "личный кабинет" направляется уведомление-отчет о принятии заявления уполномоченным органом с указанием даты, времени принятия документов и даты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Прием документов в уполномоченном органе осуществляется канцелярией уполномоченного органа по месту проживания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Выдача готовых документов уполномоченным органом осуществляется ежедневно по расписке в указанный в ней срок при личном посещении получателя государственной услуги либо его представителя по доверенности, с регистрацией в журнале учета выдачи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получателю государственной услуги осуществляется работником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выдача готовых документов осуществляется путем автоматической отправки в "личный кабинет" либо на электронную почту (при указании в заявлении) получателя государственной услуги, заверенных ЭЦП сотрудника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 очередность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граждан, нуждающихся в жилище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жилище, арендованном местным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фонде"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центра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по оказанию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"Постановка на учет и очередность граждан,</w:t>
      </w:r>
      <w:r>
        <w:br/>
      </w:r>
      <w:r>
        <w:rPr>
          <w:rFonts w:ascii="Times New Roman"/>
          <w:b/>
          <w:i w:val="false"/>
          <w:color w:val="000000"/>
        </w:rPr>
        <w:t>
нуждающихся в жилище из государственного жилищного</w:t>
      </w:r>
      <w:r>
        <w:br/>
      </w:r>
      <w:r>
        <w:rPr>
          <w:rFonts w:ascii="Times New Roman"/>
          <w:b/>
          <w:i w:val="false"/>
          <w:color w:val="000000"/>
        </w:rPr>
        <w:t>
фонда или жилище, арендованном местным исполнительным</w:t>
      </w:r>
      <w:r>
        <w:br/>
      </w:r>
      <w:r>
        <w:rPr>
          <w:rFonts w:ascii="Times New Roman"/>
          <w:b/>
          <w:i w:val="false"/>
          <w:color w:val="000000"/>
        </w:rPr>
        <w:t>
органом в частном жилищном фонде"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8"/>
        <w:gridCol w:w="3804"/>
        <w:gridCol w:w="4888"/>
      </w:tblGrid>
      <w:tr>
        <w:trPr>
          <w:trHeight w:val="30" w:hRule="atLeast"/>
        </w:trPr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Центра, осуществляющие функции по оказанию государственной услуги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Жезказган"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Жезказган, площадь Алаша,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jkh_zhez@mail.ru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73-47-87</w:t>
            </w:r>
          </w:p>
        </w:tc>
      </w:tr>
      <w:tr>
        <w:trPr>
          <w:trHeight w:val="30" w:hRule="atLeast"/>
        </w:trPr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Жезказган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Жезказган, улица Б. Момышулы,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con_zhezkazgan@mail.ru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</w:tbl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 очередность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граждан, нуждающихся в жилище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жилище, арендованном местным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"Отдел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хозяйства, пассажирского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автомобильных дорог города Жезказган"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гражданина (ки)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(ей)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</w:p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поставить меня на учет для предоставления жилища из государственного жилищного фонда/жилища, арендованного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(дата, подпись)</w:t>
      </w:r>
    </w:p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 очередность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граждан, нуждающихся в жилище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жилище, арендованном местным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фонде"</w:t>
      </w:r>
    </w:p>
    <w:bookmarkEnd w:id="17"/>
    <w:bookmarkStart w:name="z3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СФЕ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4"/>
        <w:gridCol w:w="1963"/>
        <w:gridCol w:w="2411"/>
        <w:gridCol w:w="2568"/>
        <w:gridCol w:w="33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выдача расписки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накопительном отделе Центра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уполномоченный орган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1 рабочий день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раз в 1 рабочий день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1"/>
        <w:gridCol w:w="2473"/>
        <w:gridCol w:w="2490"/>
        <w:gridCol w:w="2431"/>
        <w:gridCol w:w="3275"/>
      </w:tblGrid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 и соответствия требованиям законодательства Республики Казахстан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либо мотивированного ответа об отказе в канцелярии уполномоченного органа для передачи в Центр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о постановке на учет с указанием порядкового номера очереди либо мотивированного ответа об отказе в постановке на учет с указанием обоснованных причин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 либо мотивированного ответа об отказе. Передача уведомления либо мотивированного ответа об отказе руководству уполномоченного органа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передаче уведомления либо мотивированного ответа об отказе в Центр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уведомления о постановке на учет с указанием порядкового номера очереди либо мотивированного ответа об отказе в постановке на учет с указанием обоснованных причин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25 календарных дней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2. Варианты использования. Основной процесс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0"/>
        <w:gridCol w:w="4931"/>
        <w:gridCol w:w="4739"/>
      </w:tblGrid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1. 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2. Прием заявления из Центра, выдача расписки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3. Осуществление проверки полноты документов и соответствия требованиям законодательства Республики Казахстан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4. Подготовка уведомления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5. Передача уведомления руководству уполномоченного органа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6. Ознакомление с корреспонденцией, подписание документа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7. Регистрация уведомления в канцелярии уполномоченного органа для передачи в Центр и получателю государственной услуги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8. Выдача уведомления о постановке на учет с указанием порядкового номера очереди получателю государственной услуги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9"/>
        <w:gridCol w:w="4912"/>
        <w:gridCol w:w="4739"/>
      </w:tblGrid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1. 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2. Прием заявления из Центра, выдача расписки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3. Осуществление проверки полноты документов и соответствия требованиям законодательства Республики Казахстан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4. Подготовка мотивированного ответа об отказе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5. Передача мотивированного ответа об отказе руководству уполномоченного органа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6. Ознакомление с корреспонденцией, подписание документа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7. Регистрация мотивированного ответа об отказе в канцелярии уполномоченного органа для передачи в Центр и получателю государственной услуги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8. Выдача мотивированного ответа об отказе в постановке на учет с указанием обоснованных причин получателю государственной услуги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 очередность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граждан, нуждающихся в жилище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жилище, арендованном местным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фонде"</w:t>
      </w:r>
    </w:p>
    <w:bookmarkEnd w:id="22"/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67818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