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f485" w14:textId="09df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 марта 2013 года N 06/01. Зарегистрировано Департаментом юстиции Карагандинской области 9 апреля 2013 года N 2288.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2013 года N 06/01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Жезказган".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Жезказган"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города Жезказган;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 без попечения родителей"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5"/>
        <w:gridCol w:w="5492"/>
        <w:gridCol w:w="1793"/>
      </w:tblGrid>
      <w:tr>
        <w:trPr>
          <w:trHeight w:val="675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35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zhezgoo@mail.ru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736493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Жезказган N _________              от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26 декабря 2011 года "О браке (супружестве) и семье",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заявления (Ф.И.О.) ___________________________ 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"Отдел образования, физической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города Жезказган"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578"/>
        <w:gridCol w:w="4942"/>
        <w:gridCol w:w="4955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Жезказган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2207"/>
        <w:gridCol w:w="2187"/>
        <w:gridCol w:w="2187"/>
        <w:gridCol w:w="2167"/>
        <w:gridCol w:w="218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справки на подписание руководству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города на подпись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2623"/>
        <w:gridCol w:w="2624"/>
        <w:gridCol w:w="2585"/>
        <w:gridCol w:w="2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города на подпись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279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