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691" w14:textId="e20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мая 2013 года N 14/120. Зарегистрировано Департаментом юстиции Карагандинской области 4 июня 2013 года N 2342. Утратило силу решением Жезказганского городского маслихата Карагандинской области от 11 мая 2016 года № 2/29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11.05.2016 № 2/29.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Бекмаганбетов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N 14/120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Жезказган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4313"/>
        <w:gridCol w:w="2400"/>
        <w:gridCol w:w="3977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Норма,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койка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авто заправочные станции,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средняя плотность твердых бытовых отходов - 166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