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d0b6" w14:textId="77bd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Жезказганского городского маслихата от 11 декабря 2012 года N 11/91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12 июля 2013 года N 16/141. Зарегистрировано Департаментом юстиции Карагандинской области 25 июля 2013 года N 2372.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 мая 2015 года № 113/01)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12.05.2015 № 113/01).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Жезказганского городского маслихата от 11 декабря 2012 года N 11/91 "О городском бюджете на 2013-2015 годы" (зарегистрированное в Реестре государственной регистрации нормативных правовых актов за номером 2083, опубликованное 18 января 2013 года N 2 (7806) газеты "Сарыарқа" и 18 января 2013 года N 2 (351)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XІI сессии Жезказганского городского маслихата от 7 февраля 2013 года N 12/101 "О внесении изменений в решение XI сессии Жезказганского городского маслихата от 11 декабря 2012 года N 11/91 "О городском бюджете на 2013-2015 годы" (зарегистрированное в Реестре государственной регистрации нормативных правовых актов за номером 2162, опубликованное 22 февраля 2013 года N 7 (7811) газеты "Сарыарқа" и 22 февраля 2013 года N 7 (356) газеты "Жезказганская правда"), с внесенными изменениями и дополнением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XІІI сессии Жезказганского городского маслихата от 19 марта 2013 года N 13/112 "О внесении изменений и дополнения в решение XI сессии Жезказганского городского маслихата от 11 декабря 2012 года N 11/91 "О городском бюджете на 2013-2015 годы" (зарегистрированное в Реестре государственной регистрации нормативных правовых актов за номером 2283, опубликованное 19 апреля 2013 года N 15 (7819) газеты "Сарыарқа" и 19 апреля 2013 года N 15 (364) газеты "Жезказганская правда")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"5558895" заменить цифрами "6111165";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"4784268" заменить цифрами "4949268";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"13170" заменить цифрами "32170";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"753373" заменить цифрами "1121643";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"6204025" заменить цифрами "6756295";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"753373" заменить цифрами "1121643";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Альменов Е.С.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Жезказганского городского маслихата        Филипович С.В.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2013 года N 16/141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11/91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01"/>
        <w:gridCol w:w="522"/>
        <w:gridCol w:w="10554"/>
        <w:gridCol w:w="200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6111165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4949268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1863766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1863766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569304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</w:tr>
      <w:tr>
        <w:trPr>
          <w:trHeight w:val="11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доли участия в юридических лицах, находящиеся в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1121643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1121643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04"/>
        <w:gridCol w:w="697"/>
        <w:gridCol w:w="718"/>
        <w:gridCol w:w="9578"/>
        <w:gridCol w:w="2021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6756295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258260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27857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118695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</w:t>
            </w:r>
          </w:p>
        </w:tc>
      </w:tr>
      <w:tr>
        <w:trPr>
          <w:trHeight w:val="11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26945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7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30126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30126</w:t>
            </w:r>
          </w:p>
        </w:tc>
      </w:tr>
      <w:tr>
        <w:trPr>
          <w:trHeight w:val="10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28481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1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2426130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222825</w:t>
            </w:r>
          </w:p>
        </w:tc>
      </w:tr>
      <w:tr>
        <w:trPr>
          <w:trHeight w:val="7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222825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2035221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2035221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1900637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134584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168084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168084</w:t>
            </w:r>
          </w:p>
        </w:tc>
      </w:tr>
      <w:tr>
        <w:trPr>
          <w:trHeight w:val="10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</w:t>
            </w:r>
          </w:p>
        </w:tc>
      </w:tr>
      <w:tr>
        <w:trPr>
          <w:trHeight w:val="11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111062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232137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215307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</w:t>
            </w:r>
          </w:p>
        </w:tc>
      </w:tr>
      <w:tr>
        <w:trPr>
          <w:trHeight w:val="15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42027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65989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15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</w:p>
        </w:tc>
      </w:tr>
      <w:tr>
        <w:trPr>
          <w:trHeight w:val="11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</w:t>
            </w:r>
          </w:p>
        </w:tc>
      </w:tr>
      <w:tr>
        <w:trPr>
          <w:trHeight w:val="7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1437341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339183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321574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145402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532501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57370</w:t>
            </w:r>
          </w:p>
        </w:tc>
      </w:tr>
      <w:tr>
        <w:trPr>
          <w:trHeight w:val="8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475131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276757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565657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556188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32991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461097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39783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39783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44017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44017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33712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129068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70841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57719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58227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83382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53886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38086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</w:t>
            </w:r>
          </w:p>
        </w:tc>
      </w:tr>
      <w:tr>
        <w:trPr>
          <w:trHeight w:val="11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102367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44090</w:t>
            </w:r>
          </w:p>
        </w:tc>
      </w:tr>
      <w:tr>
        <w:trPr>
          <w:trHeight w:val="7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44242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44242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343870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332982</w:t>
            </w:r>
          </w:p>
        </w:tc>
      </w:tr>
      <w:tr>
        <w:trPr>
          <w:trHeight w:val="8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331258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331258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631258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610998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440991</w:t>
            </w:r>
          </w:p>
        </w:tc>
      </w:tr>
      <w:tr>
        <w:trPr>
          <w:trHeight w:val="11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415341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68981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03"/>
        <w:gridCol w:w="524"/>
        <w:gridCol w:w="652"/>
        <w:gridCol w:w="9805"/>
        <w:gridCol w:w="2036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82"/>
        <w:gridCol w:w="694"/>
        <w:gridCol w:w="716"/>
        <w:gridCol w:w="9613"/>
        <w:gridCol w:w="2036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87"/>
        <w:gridCol w:w="587"/>
        <w:gridCol w:w="566"/>
        <w:gridCol w:w="9662"/>
        <w:gridCol w:w="2033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279"/>
        <w:gridCol w:w="2081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-675130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0735"/>
        <w:gridCol w:w="204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279"/>
        <w:gridCol w:w="208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0735"/>
        <w:gridCol w:w="204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2013 года N 16/141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11/91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целевые трансферты</w:t>
      </w:r>
      <w:r>
        <w:br/>
      </w:r>
      <w:r>
        <w:rPr>
          <w:rFonts w:ascii="Times New Roman"/>
          <w:b/>
          <w:i w:val="false"/>
          <w:color w:val="000000"/>
        </w:rPr>
        <w:t>
на развитие, кредиты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293"/>
        <w:gridCol w:w="1973"/>
      </w:tblGrid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1151643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252361</w:t>
            </w:r>
          </w:p>
        </w:tc>
      </w:tr>
      <w:tr>
        <w:trPr>
          <w:trHeight w:val="4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869282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трансферты, 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252361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"Развитие регионов" на 2013 год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услуг, 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отделениях социальной помощи на дому детям с ограниченными возможностями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не имеющих определенного места жительства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4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54655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7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развитие, 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869282</w:t>
            </w:r>
          </w:p>
        </w:tc>
      </w:tr>
      <w:tr>
        <w:trPr>
          <w:trHeight w:val="7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фонда, 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для очередников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11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годы, включенные в проект областного значения, 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364736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инфраструктура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364736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2013 года N 16/141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11/91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аппаратов сельских акимов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27"/>
        <w:gridCol w:w="720"/>
        <w:gridCol w:w="763"/>
        <w:gridCol w:w="9416"/>
        <w:gridCol w:w="202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60354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8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2013 года N 16/141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11/91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(программ)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81"/>
        <w:gridCol w:w="686"/>
        <w:gridCol w:w="686"/>
        <w:gridCol w:w="1155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готового жилья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проектно-сметной документации на строительство двух 3-этажных 18-квартирных жилых домов по улице Жанасова 25 а, улице Байконурова 28 а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проектно-сметной документации на строительство 5-этажного 30-квартирного дома по улице Гагарина 70/4 в 74 квартале города Жезказгана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8-го микрорайона города Жезказгана (2 этап)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74 квартала города Жезказган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на строительство водовода от села Кенгир до Эскулинского водовода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водопропускных каналов для защиты от паводковых и ливневых вод территории города Жезказгана микрорайона Костангелды</w:t>
            </w:r>
          </w:p>
        </w:tc>
      </w:tr>
      <w:tr>
        <w:trPr>
          <w:trHeight w:val="10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экспертизы проектно-сметной документации на реконструкцию канализационных сетей 9 квартала города Жезказгана, Модульной канализационной насосной сети в районе улиц Аманжолова-Сатпаева, Модульной канализационной насосной сети в районе магазина "Сулпак"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"Реконструкцию внутригородских водопроводных сетей города Жезказгана"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по объекту: "Реконструкция хозяйственно-питьевых очистных сооружений города Жезказгана"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на строительство скотомогильника в селе Кенгир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скотомогильника в селе Кенгир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по реконструкции линий наружного освещения города Жезказгана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по реконструкции внутригородских дорог города Жезказгана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по реконструкции путепроводов города Жезказгана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внутригородских дорог по улицам Есенберлина, Шинтуринова, Гагарина и кольцевая, Женис, Деева и автодороги на 5 район города Жезказгана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