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6ed1" w14:textId="efa6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 сессии Жезказганского городского маслихата от 11 декабря 2012 года N 11/91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10 октября 2013 года N 18/158. Зарегистрировано Департаментом юстиции Карагандинской области 22 октября 2013 года N 2406. Прекращено действие в связи с истечением срока, на который решение было принято (письмо Жезказганского городского маслихата Карагандинской области от 12 мая 2015 года № 113/01)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в связи с истечением срока, на который решение было принято (письмо Жезказганского городского маслихата Карагандинской области от 12.05.2015 № 113/01).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 сессии Жезказганского городского маслихата от 11 декабря 2012 года № 11/91 "О городском бюджете на 2013-2015 годы" (зарегистрированное в Реестре государственной регистрации нормативных правовых актов за номером 2083, опубликованное 18 января 2013 года № 2 (7806) газеты "Сарыарқа" и 18 января 2013 года № 2 (351) газеты "Жезказганская правда"), с внесенными изменениями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XІI сессии Жезказганского городского маслихата от 7 февраля 2013 года № 12/101 "О внесении изменений в решение XI сессии Жезказганского городского маслихата от 11 декабря 2012 года № 11/91 "О городском бюджете на 2013-2015 годы" (зарегистрированное в Реестре государственной регистрации нормативных правовых актов за номером 2162, опубликованное 22 февраля 2013 года № 7 (7811) газеты "Сарыарқа" и 22 февраля 2013 года № 7 (356) газеты "Жезказганская правда"), с внесенными изменениями и дополнением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XІІI сессии Жезказганского городского маслихата от 19 марта 2013 года № 13/112 "О внесении изменений и дополнения в решение XI сессии Жезказганского городского маслихата от 11 декабря 2012 года № 11/91 "О городском бюджете на 2013-2015 годы" (зарегистрированное в Реестре государственной регистрации нормативных правовых актов за номером 2283, опубликованное 19 апреля 2013 года № 15 (7819) газеты "Сарыарқа" и 19 апреля 2013 года № 15 (364) газеты "Жезказганская правда"), с внесенными изменениями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XVI сессии Жезказганского городского маслихата от 12 июля 2013 года № 16/141 "О внесении изменений в решение XI сессии Жезказганского городского маслихата от 11 декабря 2012 года № 11/91 "О городском бюджете на 2013-2015 годы" (зарегистрированное в Реестре государственной регистрации нормативных правовых актов за номером 2372, опубликованное 2 августа 2013 года № 30 (7834) газеты "Сарыарқа" и 2 августа 2013 года № 30 (379) газеты "Жезказганская правда")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"6111165" заменить цифрами "6177251";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"4949268" заменить цифрами "4972594";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"1121643" заменить цифрами "1164403";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"6756295" заменить цифрами "6768693";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"0" заменить цифрами "53688";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"0" заменить цифрами "53688";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"1121643" заменить цифрами "1164403";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"96000" заменить цифрами "86546";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Кенжебеков Е.Т.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Жезказганского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Медебаев С.Т.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ХVІІІ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октября 2013 года № 18/158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2012 года № 11/91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438"/>
        <w:gridCol w:w="481"/>
        <w:gridCol w:w="10803"/>
        <w:gridCol w:w="1862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6177251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4972594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2246278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2246278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1867714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1867714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585263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418788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25419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140623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240626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186600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41229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</w:tr>
      <w:tr>
        <w:trPr>
          <w:trHeight w:val="11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32713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32713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</w:t>
            </w:r>
          </w:p>
        </w:tc>
      </w:tr>
      <w:tr>
        <w:trPr>
          <w:trHeight w:val="7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доли участия в юридических лицах, находящиеся в государственной собственности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1164403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1164403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483"/>
        <w:gridCol w:w="697"/>
        <w:gridCol w:w="718"/>
        <w:gridCol w:w="9791"/>
        <w:gridCol w:w="1872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6768693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260612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194180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28342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28142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120097</w:t>
            </w:r>
          </w:p>
        </w:tc>
      </w:tr>
      <w:tr>
        <w:trPr>
          <w:trHeight w:val="4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113067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45741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39536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7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7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0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57285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57285</w:t>
            </w:r>
          </w:p>
        </w:tc>
      </w:tr>
      <w:tr>
        <w:trPr>
          <w:trHeight w:val="14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56426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</w:tr>
      <w:tr>
        <w:trPr>
          <w:trHeight w:val="4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7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11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7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34814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34814</w:t>
            </w:r>
          </w:p>
        </w:tc>
      </w:tr>
      <w:tr>
        <w:trPr>
          <w:trHeight w:val="6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34814</w:t>
            </w:r>
          </w:p>
        </w:tc>
      </w:tr>
      <w:tr>
        <w:trPr>
          <w:trHeight w:val="4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34814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2441630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225825</w:t>
            </w:r>
          </w:p>
        </w:tc>
      </w:tr>
      <w:tr>
        <w:trPr>
          <w:trHeight w:val="7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225825</w:t>
            </w:r>
          </w:p>
        </w:tc>
      </w:tr>
      <w:tr>
        <w:trPr>
          <w:trHeight w:val="7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225825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2047381</w:t>
            </w:r>
          </w:p>
        </w:tc>
      </w:tr>
      <w:tr>
        <w:trPr>
          <w:trHeight w:val="6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2047381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1910797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136584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168424</w:t>
            </w:r>
          </w:p>
        </w:tc>
      </w:tr>
      <w:tr>
        <w:trPr>
          <w:trHeight w:val="7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168424</w:t>
            </w:r>
          </w:p>
        </w:tc>
      </w:tr>
      <w:tr>
        <w:trPr>
          <w:trHeight w:val="7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28705</w:t>
            </w:r>
          </w:p>
        </w:tc>
      </w:tr>
      <w:tr>
        <w:trPr>
          <w:trHeight w:val="11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28057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111662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253165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232597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215767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29321</w:t>
            </w:r>
          </w:p>
        </w:tc>
      </w:tr>
      <w:tr>
        <w:trPr>
          <w:trHeight w:val="15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</w:p>
        </w:tc>
      </w:tr>
      <w:tr>
        <w:trPr>
          <w:trHeight w:val="4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</w:p>
        </w:tc>
      </w:tr>
      <w:tr>
        <w:trPr>
          <w:trHeight w:val="4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42487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</w:tr>
      <w:tr>
        <w:trPr>
          <w:trHeight w:val="4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35353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65989</w:t>
            </w:r>
          </w:p>
        </w:tc>
      </w:tr>
      <w:tr>
        <w:trPr>
          <w:trHeight w:val="4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</w:p>
        </w:tc>
      </w:tr>
      <w:tr>
        <w:trPr>
          <w:trHeight w:val="12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28779</w:t>
            </w:r>
          </w:p>
        </w:tc>
      </w:tr>
      <w:tr>
        <w:trPr>
          <w:trHeight w:val="6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16830</w:t>
            </w:r>
          </w:p>
        </w:tc>
      </w:tr>
      <w:tr>
        <w:trPr>
          <w:trHeight w:val="11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16830</w:t>
            </w:r>
          </w:p>
        </w:tc>
      </w:tr>
      <w:tr>
        <w:trPr>
          <w:trHeight w:val="4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20568</w:t>
            </w:r>
          </w:p>
        </w:tc>
      </w:tr>
      <w:tr>
        <w:trPr>
          <w:trHeight w:val="4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20568</w:t>
            </w:r>
          </w:p>
        </w:tc>
      </w:tr>
      <w:tr>
        <w:trPr>
          <w:trHeight w:val="7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7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1407895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326500</w:t>
            </w:r>
          </w:p>
        </w:tc>
      </w:tr>
      <w:tr>
        <w:trPr>
          <w:trHeight w:val="7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307646</w:t>
            </w:r>
          </w:p>
        </w:tc>
      </w:tr>
      <w:tr>
        <w:trPr>
          <w:trHeight w:val="7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131474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176172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542823</w:t>
            </w:r>
          </w:p>
        </w:tc>
      </w:tr>
      <w:tr>
        <w:trPr>
          <w:trHeight w:val="7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68906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68906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473917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198374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275543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538572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529103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61500</w:t>
            </w:r>
          </w:p>
        </w:tc>
      </w:tr>
      <w:tr>
        <w:trPr>
          <w:trHeight w:val="4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45991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412612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309721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41256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41256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41256</w:t>
            </w:r>
          </w:p>
        </w:tc>
      </w:tr>
      <w:tr>
        <w:trPr>
          <w:trHeight w:val="4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45017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45017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33712</w:t>
            </w:r>
          </w:p>
        </w:tc>
      </w:tr>
      <w:tr>
        <w:trPr>
          <w:trHeight w:val="7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</w:p>
        </w:tc>
      </w:tr>
      <w:tr>
        <w:trPr>
          <w:trHeight w:val="7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130001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70841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57719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13122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59160</w:t>
            </w:r>
          </w:p>
        </w:tc>
      </w:tr>
      <w:tr>
        <w:trPr>
          <w:trHeight w:val="7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</w:t>
            </w:r>
          </w:p>
        </w:tc>
      </w:tr>
      <w:tr>
        <w:trPr>
          <w:trHeight w:val="7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37033</w:t>
            </w:r>
          </w:p>
        </w:tc>
      </w:tr>
      <w:tr>
        <w:trPr>
          <w:trHeight w:val="7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93447</w:t>
            </w:r>
          </w:p>
        </w:tc>
      </w:tr>
      <w:tr>
        <w:trPr>
          <w:trHeight w:val="4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63597</w:t>
            </w:r>
          </w:p>
        </w:tc>
      </w:tr>
      <w:tr>
        <w:trPr>
          <w:trHeight w:val="7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47512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29850</w:t>
            </w:r>
          </w:p>
        </w:tc>
      </w:tr>
      <w:tr>
        <w:trPr>
          <w:trHeight w:val="9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7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96472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37688</w:t>
            </w:r>
          </w:p>
        </w:tc>
      </w:tr>
      <w:tr>
        <w:trPr>
          <w:trHeight w:val="4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37246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</w:t>
            </w:r>
          </w:p>
        </w:tc>
      </w:tr>
      <w:tr>
        <w:trPr>
          <w:trHeight w:val="4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</w:tr>
      <w:tr>
        <w:trPr>
          <w:trHeight w:val="4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44749</w:t>
            </w:r>
          </w:p>
        </w:tc>
      </w:tr>
      <w:tr>
        <w:trPr>
          <w:trHeight w:val="4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44749</w:t>
            </w:r>
          </w:p>
        </w:tc>
      </w:tr>
      <w:tr>
        <w:trPr>
          <w:trHeight w:val="7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22733</w:t>
            </w:r>
          </w:p>
        </w:tc>
      </w:tr>
      <w:tr>
        <w:trPr>
          <w:trHeight w:val="4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</w:tr>
      <w:tr>
        <w:trPr>
          <w:trHeight w:val="4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</w:t>
            </w:r>
          </w:p>
        </w:tc>
      </w:tr>
      <w:tr>
        <w:trPr>
          <w:trHeight w:val="4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20705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20705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</w:t>
            </w:r>
          </w:p>
        </w:tc>
      </w:tr>
      <w:tr>
        <w:trPr>
          <w:trHeight w:val="7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</w:t>
            </w:r>
          </w:p>
        </w:tc>
      </w:tr>
      <w:tr>
        <w:trPr>
          <w:trHeight w:val="7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363870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352982</w:t>
            </w:r>
          </w:p>
        </w:tc>
      </w:tr>
      <w:tr>
        <w:trPr>
          <w:trHeight w:val="7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7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6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351258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351258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623430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7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622190</w:t>
            </w:r>
          </w:p>
        </w:tc>
      </w:tr>
      <w:tr>
        <w:trPr>
          <w:trHeight w:val="7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  <w:tr>
        <w:trPr>
          <w:trHeight w:val="7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441748</w:t>
            </w:r>
          </w:p>
        </w:tc>
      </w:tr>
      <w:tr>
        <w:trPr>
          <w:trHeight w:val="11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25446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415302</w:t>
            </w:r>
          </w:p>
        </w:tc>
      </w:tr>
      <w:tr>
        <w:trPr>
          <w:trHeight w:val="3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86546</w:t>
            </w:r>
          </w:p>
        </w:tc>
      </w:tr>
      <w:tr>
        <w:trPr>
          <w:trHeight w:val="4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86546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69441</w:t>
            </w:r>
          </w:p>
        </w:tc>
      </w:tr>
      <w:tr>
        <w:trPr>
          <w:trHeight w:val="7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23090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6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46315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19453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19053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949013</w:t>
            </w:r>
          </w:p>
        </w:tc>
      </w:tr>
      <w:tr>
        <w:trPr>
          <w:trHeight w:val="4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949013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949013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949011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507"/>
        <w:gridCol w:w="485"/>
        <w:gridCol w:w="550"/>
        <w:gridCol w:w="10159"/>
        <w:gridCol w:w="1880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525"/>
        <w:gridCol w:w="695"/>
        <w:gridCol w:w="696"/>
        <w:gridCol w:w="9734"/>
        <w:gridCol w:w="186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</w:t>
            </w:r>
          </w:p>
        </w:tc>
      </w:tr>
      <w:tr>
        <w:trPr>
          <w:trHeight w:val="7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5"/>
        <w:gridCol w:w="405"/>
        <w:gridCol w:w="405"/>
        <w:gridCol w:w="10453"/>
        <w:gridCol w:w="190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5"/>
        <w:gridCol w:w="405"/>
        <w:gridCol w:w="405"/>
        <w:gridCol w:w="10453"/>
        <w:gridCol w:w="1907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-675130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 бюджета: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399"/>
        <w:gridCol w:w="10907"/>
        <w:gridCol w:w="187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5"/>
        <w:gridCol w:w="405"/>
        <w:gridCol w:w="405"/>
        <w:gridCol w:w="10453"/>
        <w:gridCol w:w="190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399"/>
        <w:gridCol w:w="10907"/>
        <w:gridCol w:w="187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645130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ХVІІІ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октября 2013 года № 18/158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2012 года № 11/91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и целевые трансферты</w:t>
      </w:r>
      <w:r>
        <w:br/>
      </w:r>
      <w:r>
        <w:rPr>
          <w:rFonts w:ascii="Times New Roman"/>
          <w:b/>
          <w:i w:val="false"/>
          <w:color w:val="000000"/>
        </w:rPr>
        <w:t>
на развитие, кредиты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1375"/>
        <w:gridCol w:w="1808"/>
      </w:tblGrid>
      <w:tr>
        <w:trPr>
          <w:trHeight w:val="7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1194403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255361</w:t>
            </w:r>
          </w:p>
        </w:tc>
      </w:tr>
      <w:tr>
        <w:trPr>
          <w:trHeight w:val="4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909042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трансферты, в том числе: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255361</w:t>
            </w:r>
          </w:p>
        </w:tc>
      </w:tr>
      <w:tr>
        <w:trPr>
          <w:trHeight w:val="7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 Программы "Развитие регионов" на 2013 год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3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услуг, в том числе: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</w:t>
            </w:r>
          </w:p>
        </w:tc>
      </w:tr>
      <w:tr>
        <w:trPr>
          <w:trHeight w:val="7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отделениях социальной помощи на дому детям с ограниченными возможностями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не имеющих определенного места жительства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4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7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7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28057</w:t>
            </w:r>
          </w:p>
        </w:tc>
      </w:tr>
      <w:tr>
        <w:trPr>
          <w:trHeight w:val="7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48504</w:t>
            </w:r>
          </w:p>
        </w:tc>
      </w:tr>
      <w:tr>
        <w:trPr>
          <w:trHeight w:val="3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57655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</w:t>
            </w:r>
          </w:p>
        </w:tc>
      </w:tr>
      <w:tr>
        <w:trPr>
          <w:trHeight w:val="7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7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и текущий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55279</w:t>
            </w:r>
          </w:p>
        </w:tc>
      </w:tr>
      <w:tr>
        <w:trPr>
          <w:trHeight w:val="7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</w:t>
            </w:r>
          </w:p>
        </w:tc>
      </w:tr>
      <w:tr>
        <w:trPr>
          <w:trHeight w:val="3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развитие, в том числе: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909042</w:t>
            </w:r>
          </w:p>
        </w:tc>
      </w:tr>
      <w:tr>
        <w:trPr>
          <w:trHeight w:val="7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116072</w:t>
            </w:r>
          </w:p>
        </w:tc>
      </w:tr>
      <w:tr>
        <w:trPr>
          <w:trHeight w:val="7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176172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198374</w:t>
            </w:r>
          </w:p>
        </w:tc>
      </w:tr>
      <w:tr>
        <w:trPr>
          <w:trHeight w:val="11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годы, включенные в проект областного значения, в том числе: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364736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инфраструктура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364736</w:t>
            </w:r>
          </w:p>
        </w:tc>
      </w:tr>
      <w:tr>
        <w:trPr>
          <w:trHeight w:val="11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Коммунального Государственного Предприятия "Управление городскими автодорогами" города Жезказган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кредиты: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ХVІІІ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октября 2013 года № 18/158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2012 года № 11/91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инвестиционных проектов</w:t>
      </w:r>
      <w:r>
        <w:br/>
      </w:r>
      <w:r>
        <w:rPr>
          <w:rFonts w:ascii="Times New Roman"/>
          <w:b/>
          <w:i w:val="false"/>
          <w:color w:val="000000"/>
        </w:rPr>
        <w:t>
(программ)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791"/>
        <w:gridCol w:w="728"/>
        <w:gridCol w:w="1144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готового жилья</w:t>
            </w:r>
          </w:p>
        </w:tc>
      </w:tr>
      <w:tr>
        <w:trPr>
          <w:trHeight w:val="7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проектно-сметной документации на строительство двух 3-этажных 18-квартирных жилых домов по улице Жанасова 25а, улице Байконурова 28а</w:t>
            </w:r>
          </w:p>
        </w:tc>
      </w:tr>
      <w:tr>
        <w:trPr>
          <w:trHeight w:val="7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проектно-сметной документации на строительство 5-этажного 30-квартирного дома по улице Гагарина 70/4 в 74 квартале города Жезказгана</w:t>
            </w:r>
          </w:p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инженерных сетей 8-го микрорайона города Жезказгана (2 этап)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тепловых сетей 74 квартала города Жезказган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7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на строительство водовода от села Кенгир до Эскулинского водовода</w:t>
            </w:r>
          </w:p>
        </w:tc>
      </w:tr>
      <w:tr>
        <w:trPr>
          <w:trHeight w:val="7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водопропускных каналов для защиты от паводковых и ливневых вод территории города Жезказгана микрорайона Костангелды</w:t>
            </w:r>
          </w:p>
        </w:tc>
      </w:tr>
      <w:tr>
        <w:trPr>
          <w:trHeight w:val="11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экспертизы проектно-сметной документации на реконструкцию канализационных сетей 9 квартала города Жезказгана, Модульной канализационной насосной сети в районе улиц Аманжолова-Сатпаева, Модульной канализационной насосной сети в районе магазина "Сулпак"</w:t>
            </w:r>
          </w:p>
        </w:tc>
      </w:tr>
      <w:tr>
        <w:trPr>
          <w:trHeight w:val="7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"Реконструкцию внутригородских водопроводных сетей города Жезказгана"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экспертизой по объекту: "Реконструкция хозяйственно-питьевых очистных сооружений города Жезказгана"</w:t>
            </w:r>
          </w:p>
        </w:tc>
      </w:tr>
      <w:tr>
        <w:trPr>
          <w:trHeight w:val="7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экспертизой на строительство скотомогильника в селе Кенгир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скотомогильника в селе Кенгир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7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11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"Управление городскими автодорогами" Акимата города Жезказгана Отдела жилищно-коммунального хозяйства, пассажирского транспорта и автомобильных дорог города Жезказгана</w:t>
            </w:r>
          </w:p>
        </w:tc>
      </w:tr>
      <w:tr>
        <w:trPr>
          <w:trHeight w:val="7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7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экспертизой по реконструкции линий наружного освещения города Жезказгана</w:t>
            </w:r>
          </w:p>
        </w:tc>
      </w:tr>
      <w:tr>
        <w:trPr>
          <w:trHeight w:val="7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экспертизой по реконструкции внутригородских дорог города Жезказгана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экспертизой по реконструкции путепроводов города Жезказгана</w:t>
            </w:r>
          </w:p>
        </w:tc>
      </w:tr>
      <w:tr>
        <w:trPr>
          <w:trHeight w:val="7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внутригородских дорог по улицам Есенберлина, Шинтуринова, Гагарина и кольцевая, Женис, Деева и автодороги на 5 район города Жезказгана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