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d93d3" w14:textId="99d93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работ, оплачиваемых из средств городского бюджета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Темиртау Карагандинской области от 10 января 2013 года N 2/2. Зарегистрировано Департаментом юстиции Карагандинской области 5 февраля 2013 года N 2149. Утратило силу постановлением акимата города Темиртау Карагандинской области от 6 февраля 2014 года № 5/2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Темиртау Карагандинской области от 06.02.2014 № 5/2 (вводится в действие со дня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23 января 2001 года "О занятости населения",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финансирования общественных работ, утвержденными постановлением Правительства Республики Казахстан от 19 июня 2001 года N 836 "О мерах по реализации Закона Республики Казахстан от 23 января 2001 года "О занятости населения", акимат города Темиртау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предприятий и учреждений города Темиртау, организующих общественные оплачиваемые работы, объемы работ, источник финансирования и срок участия в общественных работах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оплату труда безработных, занятых на оплачиваемых общественных работах, в размере минимальной месячной заработной платы, установленной на 2013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занятости и социальных программ города Темиртау" обеспечить направление на общественные оплачиваемые работы безработных, зарегистрированных в секторе занятости данного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"Отдел финансов города Темиртау" обеспечить финансирование общественных работ за счет средств городского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Темиртау от 9 февраля 2012 года N 6/1 "Об организации общественных работ, оплачиваемых из средств городского бюджета" (зарегистрировано в Реестре государственной регистрации нормативных правовых актов за N 8-3-134, опубликовано 2 марта 2012 года в газетах "Темiртау" N 3, "Новый Темiртау" N 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постановления возложить на заместителя акима города Мырзахасимову Шолпан Мухитовну.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постановление вводится в действие со дня его официального опубликования и распространяется на отношения, возникшие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Темиртау                       Н. Султанов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Темиртау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января 2013 года N 2/2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организаций, предприятий и учреждений города Темиртау, организующих общественные оплачиваемые работы на 2013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2"/>
        <w:gridCol w:w="2456"/>
        <w:gridCol w:w="1475"/>
        <w:gridCol w:w="1998"/>
        <w:gridCol w:w="1736"/>
        <w:gridCol w:w="1584"/>
        <w:gridCol w:w="1759"/>
        <w:gridCol w:w="2370"/>
      </w:tblGrid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п/п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организаций, предприятий, учреждений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человек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работ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Финансирования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работ, в тенге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участия в общественных работах, месяц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работ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177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юстиции города Темиртау Департамента юстиции Карагандинской области Министерства юстиции Республики Казахстан"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по обработке документов в органах юстиции, выполнение работ по формированию электронного архива реестра недвижимости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Темиртау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1194240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Возможность организовать работы на условиях неполного рабочего дня и по гибкому графику при рабочей неделе не более 40 часов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по делам обороны города Темиртау Карагандинской области"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населением по призыву в ряды Вооруженных сил Республики Казахстан, доставка повесток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Темиртау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2313840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Возможность организовать работы на условиях неполного рабочего дня и по гибкому графику при рабочей неделе не более 40 часов</w:t>
            </w:r>
          </w:p>
        </w:tc>
      </w:tr>
      <w:tr>
        <w:trPr>
          <w:trHeight w:val="364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жилищно-коммунального хозяйства, пассажирского транспорта и автомобильных дорог города Темиртау"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 по заключению договоров перевозок пассажиров и багажа, по постановке в очередь на получение жилья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Темиртау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895680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Возможность организовать работы на условиях неполного рабочего дня и по гибкому графику при рабочей неделе не более 40 часов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земельных отношений города Темиртау"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по подготовке реестров, уведомлений, обработка документов, сдаваемых в архив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Темиртау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447840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Возможность организовать работы на условиях неполного рабочего дня и по гибкому графику при рабочей неделе не более 40 часов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образования, физической культуры и спорта города Темиртау"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в дворовых клубах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Темиртау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3433440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Возможность организовать работы на условиях неполного рабочего дня и по гибкому графику при рабочей неделе не более 40 часов</w:t>
            </w:r>
          </w:p>
        </w:tc>
      </w:tr>
      <w:tr>
        <w:trPr>
          <w:trHeight w:val="49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"Темиртауский городской центр по профилактике и борьбе со СПИДом"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реализации программ по профилактике СПИДа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Темиртау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223920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Возможность организовать работы на условиях неполного рабочего дня и по гибкому графику при рабочей неделе не более 40 часов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Темиртау"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копирование и рассылка документов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Темиртау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3358800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Возможность организовать работы на условиях неполного рабочего дня и по гибкому графику при рабочей неделе не более 40 часов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Актау"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Темиртау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3358800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Возможность организовать работы на условиях неполного рабочего дня и по гибкому графику при рабочей неделе не более 40 часов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внутренней политики города Темиртау"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Темиртау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447840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Возможность организовать работы на условиях неполного рабочего дня и по гибкому графику при рабочей неделе не более 40 часов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города Темиртау"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с целью выявления граждан, имеющих право на социальные пособия, обработка документов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Темиртау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895680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Возможность организовать работы на условиях неполного рабочего дня и по гибкому графику при рабочей неделе не более 40 часов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внутренних дел города Темиртау департамента внутренних дел Карагандинской области"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Темиртау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1866000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Возможность организовать работы на условиях неполного рабочего дня и по гибкому графику при рабочей неделе не более 40 часов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Темиртауский городской суд Карагандинской области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Темиртау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1119600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Возможность организовать работы на условиях неполного рабочего дня и по гибкому графику при рабочей неделе не более 40 часов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Темиртауский территориальный отдел судебных исполнителей Департамента по исполнению судебных актов Карагандинской области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Темиртау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223920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Возможность организовать работы на условиях неполного рабочего дня и по гибкому графику при рабочей неделе не более 40 часов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Прокуратура города Темиртау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Темиртау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1567440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Возможность организовать работы на условиях неполного рабочего дня и по гибкому графику при рабочей неделе не более 40 часов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"Налоговое управление по городу Темиртау Налогового департамента по Карагандинской области Налогового комитета Министерства финансов Республики Казахстан"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документами, разноска квитанций и уведомлений об уплате налогов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Темиртау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1119600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Возможность организовать работы на условиях неполного рабочего дня и по гибкому графику при рабочей неделе не более 40 часов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статистики города Темиртау департамента статистики по Карагандинской области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Темиртау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223920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Возможность организовать работы на условиях неполного рабочего дня и по гибкому графику при рабочей неделе не более 40 часов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Специализированный административный суд города Темиртау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Темиртау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447840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Возможность организовать работы на условиях неполного рабочего дня и по гибкому графику при рабочей неделе не более 40 часов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"Государственный архив города Темиртау"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архивных документов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Темиртау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223920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Возможность организовать работы на условиях неполного рабочего дня и по гибкому графику при рабочей неделе не более 40 часов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по чрезвычайным ситуациям города Темиртау департамента по чрезвычайным ситуациям Карагандинской области Министерства по чрезвычайным ситуациям Республики Казахстан"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Темиртау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223920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Возможность организовать работы на условиях неполного рабочего дня и по гибкому графику при рабочей неделе не более 40 часов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маслихата города Темиртау"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и отправка почты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Темиртау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223920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Возможность организовать работы на условиях неполного рабочего дня и по гибкому графику при рабочей неделе не более 40 часов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 исполнительная инспекция города Темиртау департамента комитета уголовно-исполнительной инспекции по Карагандинской области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и отправка почты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Темиртау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223920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Возможность организовать работы на условиях неполного рабочего дня и по гибкому графику при рабочей неделе не более 40 часов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казенное предприятие "Государственный центр по выплате пенсий" Темиртауское отделение Карагандинского областного филиала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документами, отправка и доставка почты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Темиртау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1119600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Возможность организовать работы на условиях неполного рабочего дня и по гибкому графику при рабочей неделе не более 40 часов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предпринимательства города Темиртау"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 по выполнению антикризисных программ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Темиртау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447840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Возможность организовать работы на условиях неполного рабочего дня и по гибкому графику при рабочей неделе не более 40 часов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сельского хозяйства и ветеринарии города Темиртау"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ведение электронной базы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Темиртау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223920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Возможность организовать работы на условиях неполного рабочего дня и по гибкому графику при рабочей неделе не более 40 часов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государственной инспекции труда города Темиртау департамента по контролю и социальной защите по Карагандинской области"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Темиртау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223920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Возможность организовать работы на условиях неполного рабочего дня и по гибкому графику при рабочей неделе не более 40 часов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культуры и развития языков города Темиртау"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ведение мониторинга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Темиртау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223920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Возможность организовать работы на условиях неполного рабочего дня и по гибкому графику при рабочей неделе не более 40 часов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финансов города Темиртау"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по инвентаризации объектов коммунальной собственности, обработка документов, сдаваемых в архив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Темиртау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447840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Возможность организовать работы на условиях неполного рабочего дня и по гибкому графику при рабочей неделе не более 40 часов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"Темиртауское городское управление казначейства департамента казначейства по Карагандинской области"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Темиртау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223920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Возможность организовать работы на условиях неполного рабочего дня и по гибкому графику при рабочей неделе не более 40 часов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"Родильный дом города Темиртау"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 и доставка почты, обработка документов, сдаваемых в архив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Темиртау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223920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Возможность организовать работы на условиях неполного рабочего дня и по гибкому графику при рабочей неделе не более 40 часов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Темиртауский филиал Республиканское государственное казенное предприятие "Центр по недвижимости" по Карагандинской области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по обработке документов, выполнение работ по формированию электронного архива реестра недвижимости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223920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Возможность организовать работы на условиях неполного рабочего дня и по гибкому графику при рабочей неделе не более 40 часов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"Отдел жилищной инспекции города Темиртау"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документами, обработка почты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2239200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Возможность организовать работы на условиях неполного рабочего дня и по гибкому графику при рабочей неделе не более 40 часов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государственного санитарно-эпидемиологического надзора по городу Темиртау" Департамент комитета государственного эпидемиологического надзора Министерства здравоохранения Республики Казахстан по Карагандинской области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ведение электронной базы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223920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Возможность организовать работы на условиях неполного рабочего дня и по гибкому графику при рабочей неделе не более 40 часов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29856000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