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deb6" w14:textId="0b2d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ставок фиксированного налога с единицы объекта налогообложения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26 апреля 2013 года N 15/5. Зарегистрировано Департаментом юстиции Карагандинской области 30 мая 2013 года N 2339. Утратило силу решением Темиртауского городского маслихата Карагандинской области от 4 октября 2018 года № 31/4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04.10.2018 № 31/4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размер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ставок фиксированного налога с единицы объекта налогообложения (приложение).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управления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Темиртау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А.Д. Нурпеисов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апреля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2013 года N 15/5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ставок фиксированного налога с единицы объекта налогообложения, расположенных в городе Темиртау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09.06.2015 N 39/5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4926"/>
        <w:gridCol w:w="6161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ставка фиксированного налога на 1 объект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