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af80" w14:textId="6d4a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11 сессии Темиртауского городского маслихата от 14 декабря 2012 года N 11/4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3 октября 2013 года N 20/4. Зарегистрировано Департаментом юстиции Карагандинской области 16 октября 2013 года N 2397.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Карагандинского областного маслихата от 23 сентября 2013 года № 214 "О внесении изменений и дополнений в решение X сессии Карагандинского областного маслихата от 5 декабря 2012 года № 107 "Об областном бюджете на 2013-2015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2082, опубликовано в газете "Взгляд на события" от 7 января 2013 года № 001 (1072)),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Темиртауского городского маслихата от 30 января 2013 года № 12/4 "О внесении изменений и дополнений в решение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2165, опубликовано в газете "Взгляд на события" от 22 февраля 2013 года № 022 (1093)),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Темиртауского городского маслихата от 1 апреля 2013 года № 14/4 "О внесении изменений в решение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2291, опубликовано в газете "Новый Теміртау" от 19 апреля 2013 года № 15)),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18 сессии Темиртауского городского маслихата от 11 июля 2013 года № 18/4 "О внесении изменений и дополнений в решение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2371, опубликовано в газете "Новый Теміртау" от 26 июля 2013 года № 029 (099)),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"10 353 930" заменить цифрами "10 353 890";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"9 152 553" заменить цифрами "9 146 324";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"78 083" заменить цифрами "84 312";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"1 098 243" заменить цифрами "1 098 203";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"10 688 166" заменить цифрами "10 688 126";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"1 098 243" заменить цифрами "1 098 203";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"878" заменить цифрами "838";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Сиверский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Сыдыкова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октября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2013 года № 20/4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11/4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2013 года № 20/4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11/4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</w:t>
      </w:r>
      <w:r>
        <w:br/>
      </w:r>
      <w:r>
        <w:rPr>
          <w:rFonts w:ascii="Times New Roman"/>
          <w:b/>
          <w:i w:val="false"/>
          <w:color w:val="000000"/>
        </w:rPr>
        <w:t>через аппарат акима поселка Актау и других администраторов</w:t>
      </w:r>
      <w:r>
        <w:br/>
      </w:r>
      <w:r>
        <w:rPr>
          <w:rFonts w:ascii="Times New Roman"/>
          <w:b/>
          <w:i w:val="false"/>
          <w:color w:val="000000"/>
        </w:rPr>
        <w:t>городских бюджетных программ в 2013 году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