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b0a46" w14:textId="c3b0a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11 сессии Темиртауского городского маслихата от 14 декабря 2012 года № 11/4 "О городском бюджете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Темиртауского городского маслихата Карагандинской области от 18 ноября 2013 года № 21/4. Зарегистрировано Департаментом юстиции Карагандинской области 27 ноября 2013 года № 2421.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XX сессии Карагандинского областного маслихата от 8 ноября 2013 года № 229 "О внесении изменений в решение X сессии Карагандинского областного маслихата от 5 декабря 2012 года № 107 "Об областном бюджете на 2013-2015 годы",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11 сессии Темиртауского городского маслихата от 14 декабря 2012 года № 11/4 "О городском бюджете на 2013-2015 годы" (зарегистрировано в Реестре государственной регистрации нормативных правовых актов за № 2082, опубликовано в газете "Взгляд на события" от 7 января 2013 года № 001 (1072)), внесены изменения и дополнения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12 сессии Темиртауского городского маслихата от 30 января 2013 года № 12/4 "О внесении изменений и дополнений в решение 11 сессии Темиртауского городского маслихата от 14 декабря 2012 года № 11/4 "О городском бюджете на 2013-2015 годы" (зарегистрировано в Реестре государственной регистрации нормативных правовых актов за № 2165, опубликовано в газете "Взгляд на события" от 22 февраля 2013 года № 022 (1093)), внесены изменения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14 сессии Темиртауского городского маслихата от 1 апреля 2013 года № 14/4 "О внесении изменений в решение 11 сессии Темиртауского городского маслихата от 14 декабря 2012 года № 11/4 "О городском бюджете на 2013-2015 годы" (зарегистрировано в Реестре государственной регистрации нормативных правовых актов за № 2291, опубликовано в газете "Новый Теміртау" от 19 апреля 2013 года № 15)), внесены изменения и дополнения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18 сессии Темиртауского городского маслихата от 11 июля 2013 года № 18/4 "О внесении изменений и дополнений в решение 11 сессии Темиртауского городского маслихата от 14 декабря 2012 года № 11/4 "О городском бюджете на 2013-2015 годы" (зарегистрировано в Реестре государственной регистрации нормативных правовых актов за № 2371, опубликовано в газете "Новый Теміртау" от 26 июля 2013 года № 029 (099)), внесены изменения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20 сессии Темиртауского городского маслихата от 3 октября 2013 года № 20/4 "О внесении изменений в решение 11 сессии Темиртауского городского маслихата от 14 декабря 2012 года № 11/4 "О городском бюджете на 2013-2015 годы" (зарегистрировано в Реестре государственной регистрации нормативных правовых актов за № 2397, опубликовано в газете "Новый Теміртау" от 18 октября 2013 года № 41 (111)),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"10 353 890" заменить цифрами "10 353 510";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"1 098 203" заменить цифрами "1 097 823";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"10 688 126" заменить цифрами "10 687 746";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"1 098 203" заменить цифрами "1 097 823";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"70 919" заменить цифрами "70 539";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сессии,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Свиридов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государственного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"Отдел экономики 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 города Темиртау"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Кунакаева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 ноября 2013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21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Темиртауского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ноября 2013 года № 21/4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11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Темиртауского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2012 года № 11/4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2013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10353510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9146324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1097823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10687746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Экономическая экспертиза технико-экономического обоснования бюджетного инвестиционного проекта, бюджетных инвестиций, планируемых к реализации посредством участия государства в уставном капитале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4289556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газеты и журналы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телерадиовещание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рамках Программы развития моногородов на 2012-2020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рамках Программы развития моногородов на 2012-2020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отдела образования,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-355736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