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9401" w14:textId="d1e9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14 декабря 2012 года N 11/90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5 июля 2013 года N 18/149. Зарегистрировано Департаментом юстиции Карагандинской области 19 июля 2013 года N 2367. Утратило силу в связи с истечением срока применения (письмо Балхашского городского маслихата Карагандинской области от 23 января 2014 года № 23/1-23)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Балхашского городского маслихата Карагандинской области от 23.01.2014 № 23/1-23).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2086, опубликовано в газетах "Балқаш өңірі" от 9 января 2013 года N 3, "Северное Прибалхашье" от 9 января 2013 года N 3), в которое внесены изменения и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января 2013 года N 12/105 "О внесении изменений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2170, опубликовано в газетах "Балқаш өңірі" от 6 марта 2013 года N 27, "Северное Прибалхашье" от 6 марта 2013 года N 27),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27 марта 2013 года N 13/110 "О внесении изменений и дополнения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2310, опубликовано в газетах "Балқаш өңірі" от 24 апреля 2013 года N 44, "Северное Прибалхашье" от 24 апреля 2013 года N 43),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мая 2013 года N 15/131 "О внесении изменений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2335, опубликовано в газетах "Балқаш өңірі" от 12 июня 2013 года N 62, "Северное Прибалхашье" от 12 июня 2013 года N 60),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"4 167 813" заменить цифрами "4 530 422";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"2 689 466" заменить цифрами "2 719 466";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"1 361 696" заменить цифрами "1 694 305";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"4 466 640" заменить цифрами "5 039 249";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"327 240" заменить цифрами "537 240";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"327 240" заменить цифрами "537 240";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"243 000" заменить цифрами "453 000";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"243 000" заменить цифрами "453 000";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Учесть, что в составе поступлений городского бюджета на 2013 год предусмотрены целевые текущие трансферты в сумме 2 679 тысяч тенге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Учесть, что в составе поступлений городского бюджета на 2013 год предусмотрены целевые трансферты на развитие в сумме 329 930 тысяч тенге на реализацию бюджетных инвестиционных проектов в рамках Программы развития моногородов на 2012-2020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Калыкбеков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Рахимберлина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N 18/149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527"/>
        <w:gridCol w:w="2062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4530422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2719466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786978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576147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4"/>
        <w:gridCol w:w="697"/>
        <w:gridCol w:w="697"/>
        <w:gridCol w:w="9558"/>
        <w:gridCol w:w="20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5039249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222365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106002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53935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2380840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2074305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2074305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1902792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169467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1056664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589466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79447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239756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231072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352530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05"/>
        <w:gridCol w:w="441"/>
        <w:gridCol w:w="10667"/>
        <w:gridCol w:w="2090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N 18/149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Саяк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47"/>
        <w:gridCol w:w="718"/>
        <w:gridCol w:w="740"/>
        <w:gridCol w:w="9347"/>
        <w:gridCol w:w="21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N 18/149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Гулшат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24"/>
        <w:gridCol w:w="694"/>
        <w:gridCol w:w="694"/>
        <w:gridCol w:w="9465"/>
        <w:gridCol w:w="21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N 18/149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7"/>
        <w:gridCol w:w="708"/>
        <w:gridCol w:w="708"/>
        <w:gridCol w:w="116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тепло-энергетической системы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