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1c4a" w14:textId="23f1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 сессии Каражалского городского маслихата от 28 марта 2012 года N 19 "Об утверждении Правил оказания жилищной помощи малообеспеченному населению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Каражалского городского маслихата Карагандинской области от 27 марта 2013 года N 110. Зарегистрировано Департаментом юстиции Карагандинской области 25 апреля 2013 года N 2316. Утратило силу решением Каражалского городского маслихата области Ұлытау от 23 мая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23.05.2024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Каражалского городского маслихата от 28 марта 2012 года N 19 "Об утверждении Правил оказания жилищной помощи малообеспеченному населению города Каражал" (зарегистрировано в Реестре государственной регистрации нормативных правовых актов за номером 8-5-127, опубликовано в газете "Қазыналы өңір" 12 мая 2012 года N 18),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Каражалского городского маслихата от 28 сентября 2012 года N 65 "О внесении изменений в решение II сессии Каражалского городского маслихата от 28 марта 2012 года N 19 "Об утверждении Правил предоставления жилищной помощи малообеспеченному населению города Каражал" (зарегистрировано в Реестре государственной регистрации нормативных правовых актов за номером 1956, опубликовано в газете "Қазыналы өңір" 31 октября 2012 года N 43),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знак препинания "." заменить знаком препинания ";";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прибор учета – однофазный счетчик электрической энергии с классом точности не ниже 1 с дифференцированным учетом и контролем расхода электроэнергии по времени суток.";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составляет 15 процентов к совокупному доходу семьи (гражданина) и является критерием для оказания жилищной помощи малообеспеченным семьям (гражданам).";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 результатам рассмотрения представленных документов уполномоченным органом заполняются бланки по форме, согласно приложениям 1, 2 к настоящим Правилам.";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знак препинания "." заменить знаком препинания ";";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вопросам социальной сферы и правовой защиты (С. Сыртанбеков).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XIV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N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2012 года N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являющийся (-аяся) собственником (нанимателем) жилья, N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____________________, кем выдан _______________________,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прошу назначить моей семье в количестве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человек, проживающей по адресу город Каражал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жилищную помощь, для возмещения затрат по оплате за коммунальных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услуг, оплате стоимости прибора учета.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 заявителя 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 заявлению прилагаю необходимые документы в количестве 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лицевого счета _____________ Наименование банка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случае возникновения изменений обязуюсь в течении 10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Об ответственности за достоверность предоставленных документов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 ___ г. Подпись заявителя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(Ф.И.О.,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____________________________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в количестве _____ л. принято.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 20 ___ г.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(Ф.И.О. специалиста,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2013 года N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2012 года N 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Регистрационный номер семьи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</w:t>
      </w:r>
      <w:r>
        <w:br/>
      </w:r>
      <w:r>
        <w:rPr>
          <w:rFonts w:ascii="Times New Roman"/>
          <w:b/>
          <w:i w:val="false"/>
          <w:color w:val="000000"/>
        </w:rPr>
        <w:t>о полученных доходах членов семьи заявителя</w:t>
      </w:r>
      <w:r>
        <w:br/>
      </w:r>
      <w:r>
        <w:rPr>
          <w:rFonts w:ascii="Times New Roman"/>
          <w:b/>
          <w:i w:val="false"/>
          <w:color w:val="000000"/>
        </w:rPr>
        <w:t>в ______________ квартале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(Ф.И.О. заявителя)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заявителя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Подпись специалиста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