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b1ac" w14:textId="b4ab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N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Каражалского городского маслихата Карагандинской области от 2 мая 2013 года N 121. Зарегистрировано Департаментом юстиции Карагандинской области 4 мая 2013 года N 2322.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N 87 "О бюджете города на 2013 - 2015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N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N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N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"1 922 336" заменить цифрами "1 973 376";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"601 196" заменить цифрами "652 236";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"1 932 608" заменить цифрами "1 983 648";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4"/>
        <w:gridCol w:w="2916"/>
      </w:tblGrid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2013 года N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N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