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2b85" w14:textId="ced2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к призывному участку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23 декабря 2013 года № 01. Зарегистрировано Департаментом юстиции Карагандинской области 17 января 2014 года № 2509.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города Каражал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январе-марте 2014 года организовать приписку граждан мужского пола, которым в 2014 году исполняется семнадцать лет, в призывной участок государственного учреждения "Отдел по делам обороны города Каражал".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предприятий, учреждений, организаций и учебных заведений города Каражал и поселка Жайрем, независимо от подчинения и форм собственности, представить в государственное учреждение "Отдел по делам обороны города Каражал" списки граждан 1997 года рождения, подлежащих приписке к призывному участку, по установленной форме.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акима города Каражал от 07 декабря 2012 года № 04 "Об организации приписки к призывному участку в 2013 году".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Каражал А. Курмансеитова.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Каражал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Шорманбаев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Бекетаев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декабря 2013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Такибаев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