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b457" w14:textId="c3fb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18 января 2013 года N 01/01. Зарегистрировано Департаментом юстиции Карагандинской области 8 февраля 2013 года N 2155.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привлечения безработных граждан к трудовой деятельности, имеющей социально-полезную направленность, для обеспечения их временной занятости,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на 2013 год по городу Сатпаев в количестве 700 человек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 города Сатпаев, в которых будут проводиться общественные работы в 2013 году, виды, объемы, условия общественных работ и источники их финансирования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порядок и условия финансирования общественных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размер оплаты труда безработных, занятых на общественных работах, в сумме минимального размера заработной платы,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2013 год.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города Сатпаев" (Капарова Т.Г.) заключить типовые договора с работодателями на выполнение общественных работ.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 города Сатпаев" (Сакеев Е.Х.) производить финансирование организации общественных работ из местного бюджета в пределах утвержденных средств.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Сатпаев Мадиеву М.С.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2013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 N 01/01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2013 года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2013 год по городу Сатпаев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5426"/>
        <w:gridCol w:w="2395"/>
        <w:gridCol w:w="2396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(человек)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(человек)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делам обороны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"Налоговое управление по городу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бюджетного планирования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Жезказган"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внутренней политики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автодорог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 и развития языков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"Сатпаевский городской суд"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Сатпаевского городского маслихата"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финансов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"Государственный архив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"Культурно-оздоровительный спортивный центр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"Детско-юношеская спортивная школа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"Культурно-досуговый центр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занятости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жилищной инспекции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молодежных инициатив города Сатпаев"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городской филиал народно-демократической партии "Нур Отан"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 N 01/01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2013 года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 города Сатпаев организующих общественные работы в 2013 году виды, объемы, условия общественных работ и источники их финансирования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775"/>
        <w:gridCol w:w="2335"/>
        <w:gridCol w:w="5736"/>
        <w:gridCol w:w="268"/>
        <w:gridCol w:w="1505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(тысяч тенге)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делам обороны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населением по призыву в ряды Вооруженных Сил, доставка повесток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подворном обходе с целью выявления граждан, имеющих право на социальную помощь, уточнении социальной карты города и обработка документов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"Налоговое управление по городу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населением, доставка уведомлений по уплате налогов на имущество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бюджетного планирования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Жезказган"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документов. Благоустройство и озеленение поселка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внутренней политики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автодорог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документов. Благоустройство и озеленение города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 и развития языков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помощь в организации городских мероприятий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обработке документов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"Сатпаевский городской суд"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повесток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Сатпаевского городского маслихата"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воспитателям по работе с детьми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города Сатпаев 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финансов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"Государственный архив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"Культурно-оздоровительный спортивный центр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дворовыми клубами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"Детско-юношеская спортивная школа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документов. Работа с населением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"Культурно-досуговый центр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занятости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жилищной инспекции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молодежных инициатив города Сатпаев"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городской филиал народно-демократической партии "Нур Отан"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 с обеденным перерывом с 13.00 часов до 14.00 часов, 5 дней в неделю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 N 01/01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2013 года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финансирования общественных работ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города Сатпаев" (далее - уполномоченный орган) заключает с работодателем договор на выполнение общественных работ безработными в количестве определенном постановлением акимата города в течение текущего года.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выдается направление безработным гражданам с их согласия на участие в общественных работах в организации, с которыми заключены договора на выполнение общественных работ.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 работодателем и безработным, участвующим в общественных работах, заключается трудовой договор в соответствии с действующим трудовым законодательством.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общественных работ производится за счет средств местного бюджета в объеме определенном постановлением акимата города.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Работодателем ежемесячно до 20 числа текущего месяца представляется в уполномоченный орган табель учета рабочего времени безработных о фактически отработанном времени.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табеля учета рабочего времени, представленного работодателем, уполномоченный орган производит начисление и выплату заработной платы безработным, участвующим на общественных работах, путем перечисления денежных средств на лицевые счета в размере определенном постановлением акимата города.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