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ee6e" w14:textId="449e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18 января 2013 года N 01/02. Зарегистрировано Департаментом юстиции Карагандинской области 20 февраля 2013 года N 2178. Утратило силу постановлением акимата города Сатпаев Карагандинской области от 27 мая 2013 года N 12/24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жилищной помощи" (далее - регламент) определяет процедуру назначения жилищной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Сатпаев" (далее - уполномоченный орган), а также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решением Сатпаевского городского маслихата от 21 февраля 2012 года N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8-6-136).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09.00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получателя государственной услуги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получателю государственной услуги,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
органа и центров обслуживания населения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жилищной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0"/>
        <w:gridCol w:w="4000"/>
        <w:gridCol w:w="2080"/>
      </w:tblGrid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осуществляющих функции по оказанию государственной услуги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32419</w:t>
            </w:r>
          </w:p>
        </w:tc>
      </w:tr>
      <w:tr>
        <w:trPr>
          <w:trHeight w:val="30" w:hRule="atLeast"/>
        </w:trPr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40349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3454"/>
        <w:gridCol w:w="3517"/>
        <w:gridCol w:w="3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государственной услуги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75"/>
        <w:gridCol w:w="4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52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3496"/>
        <w:gridCol w:w="3392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 (при выявлении ошибок в оформлении документов, следующие действия с N 3.1 по N 6.1)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обоснования причин возврата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уполномоченного органа письменного обоснования причин возврата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4654"/>
        <w:gridCol w:w="46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потребителю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2796"/>
        <w:gridCol w:w="2818"/>
        <w:gridCol w:w="2776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2085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8199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485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