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9dcd" w14:textId="a67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02/29. Зарегистрировано Департаментом юстиции Карагандинской области 20 марта 2013 года N 2252. Утратило силу постановлением акимата города Сатпаев Карагандинской области от 27 мая 2013 года N 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 для направления в детские дошкольные организации"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ЦОН - информационная система для Центров обслуживания населения.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 (далее - уполномоченный орган) и через Центр обслуживания населения: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Регламента), а также через веб-портал "электронного правительства":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в случае отсутствия мест в дошкольной организации, уведомления о постановке на очередь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сроки оказания государственной услуги с момента обращения получателя государственной услуги составляют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 c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государственная услуга оказывается за исключением выходных и праздничных дней, согласно трудовому законодательству, в соответствии с установленным графиком работы с 09.00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зданиях уполномоченного органа и Центра по месту проживания получателя государственной услуги. Для оказания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 или уполномоченный орган, либо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выдачу расписки получателю государственной услуги,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 или от получателя государственной услуги при подаче заявления в уполномоченный орган,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направление в детскую дошкольную организацию, в случае отсутствия мест в дошкольной организации, уведомления о постановке на очередь и направляет в Центр, в случае подачи заявления в уполномоченный орган либо через портал получателю государственной услуги выдается направление в детскую дошкольную организацию, в случае отсутствия мест в дошкольной организации, уведомления о постановке на очередь либо мотивированный ответ об отказе в постановке на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выдает получателю государственной услуги направление в детскую дошкольную организацию, в случае отсутствия мест в дошкольной организации, уведомления о постановке на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или по доверенности его уполномоченному представителю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адресную справку либо иной документ, подтверждающий местожительство.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 (одного из законных представителей), свидетельство о рождении ребенка,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сверки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адресной справке.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(одного из законных представителей) являющиеся государственными электронными информационными ресурсами, работник Центра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рождении ребенка (в случае рождения до 13 августа 2007 года) либо в виде сканированной копии свидетельства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либо сведения, подтверждающие льготу (предоставление сведений об инвалидности; при ее наличии на первоочередное получение направления в дошкольную организацию) - в виде сканированной копии документ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адресной справке.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(одного из родителей матери или отца или законных представителей)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на официальном сайте государственного учреждения "Отдел образования, физической культуры и спорта города Сатпаев": www.obrazovanie.satpaev-akimat.kz в разделе "Стандарты оказания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специалистом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прием электронного запроса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в уполномоченный орган выдается уведомление либо направление о постановке ребенка на учет в детскую дошкольную организацию с указанием номера очередности;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ошибок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перечня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 либо "личном кабинете" на портале в виде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Ответственные лица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0"/>
        <w:gridCol w:w="3848"/>
        <w:gridCol w:w="2364"/>
        <w:gridCol w:w="3178"/>
      </w:tblGrid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за исключением выходных и праздничных дней,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1 этаж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40349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20.00 часов, за исключением выходных и праздничных дней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6"/>
        <w:gridCol w:w="2665"/>
        <w:gridCol w:w="3690"/>
        <w:gridCol w:w="2879"/>
      </w:tblGrid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документов, регистрация</w:t>
            </w:r>
          </w:p>
        </w:tc>
      </w:tr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услуги, регистрация в журнале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2 - х раз в течение 1 рабочего дня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236"/>
        <w:gridCol w:w="2117"/>
        <w:gridCol w:w="2157"/>
        <w:gridCol w:w="2157"/>
        <w:gridCol w:w="2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в детскую дошкольную организацию, в случае отсутствия мест в дошкольной организации, уведомления о постановке на очередь либо мотивированного ответа об отказе в постановке на очередь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исполненных документов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на подпись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специалисту уполномоченного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в Центр или выдача получателю государственной услуги в случае обращения в уполномоченный орган, либо в "личном кабинете" на портале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 документов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359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