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d28e" w14:textId="101d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"Оформление документов на социальное обеспечение сирот, детей, оставшихся без попечения родителей"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6 февраля 2013 года N 02/30. Зарегистрировано Департаментом юстиции Карагандинской области 20 марта 2013 года N 2253. Утратило силу постановлением акимата города Сатпаев Карагандинской области от 27 мая 2013 года N 12/12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Сатпаев Карагандинской области от 27.05.2013 N 12/12.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от 27 ноября 2000 года,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года,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обеспечение сирот, 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настоящего постановления возложить на заместителя акима города Мадиеву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дня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г. Сатпаев                            Б.Д.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Сатпаев N 02/30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февраля 2013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социальное обеспечение сирот,</w:t>
      </w:r>
      <w:r>
        <w:br/>
      </w:r>
      <w:r>
        <w:rPr>
          <w:rFonts w:ascii="Times New Roman"/>
          <w:b/>
          <w:i w:val="false"/>
          <w:color w:val="000000"/>
        </w:rPr>
        <w:t>
детей, оставшихся без попечения родителей"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"Оформление документов на социальное обеспечение сирот, детей, оставшихся без попечения родителей" (далее –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(СФЕ) -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образования, физической культуры и спорта города Сатпаев".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образования, физической культуры и спорта города Сатпаев" (далее -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являются выдача справки об установлении опеки (попечительства) над несовершеннолетними детьми, оставшимися без попечения родителей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отказ в предоставлении услуги.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установленным графиком работы с 09.00 часов до 18.00 часов, с перерывом на обед с 13.00 часов до 14.00 часов,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получателю необходимо представить следующие документы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получателя государственной услуги на имя начальника уполномоченного органа о своем желании быть опекуном (попечителем), которое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 (-и), нотариально заверенное, если лицо, желающее быть опекуном (попечителем),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копию удостоверения личности получателя государственной услуги и супруга (-и), если лицо, желающее быть опекуном (попечителем),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медицинское заключение о состоянии здоровья лица, желающего стать опекуном (попечителем), и супруга (-и), если лицо, желающее быть опекуном (попечителем), воспитателем, состоит в браке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заверенную справку, если получатель государственной услуги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автобиографию получателя государственной услуги, оформленную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характеристику получателя государственной услуги, выданную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справку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справку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свидетельство о заключении брака (если состоит в браке);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справку об отсутствии судимости получателя государственной услуги и его супруга (-и).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представления данных документов проводится обследование жилищно-бытовых условий лица, претендующего на воспитание ребенка, по итогам которого готовится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Кроме того, согласно законодательству, на каждого ребенка, передаваемого под опеку (попечительство), лицо, желающее оформить опеку (попечительство),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согласие ребенка, заверенное администрацией школы (если ребенок старше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медицинскую справку о состоянии здоровья ребенка и выписку из истории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о родителях (копия свидетельства о смерти, приговор или решение суда, справка о болезни или розыске родителей, справка по форме N 4, 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с места учебы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пенсионную книжку на детей, получающих пенсию, копию решения суда о взыскании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братьях и сестрах и их местонахождении;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о наличии или отсутствии жилья у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получателю государственной услуги выдается расписка о получении всех документов,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уполномоченный орган и подает заявление, предоставляет пакет документов ответственному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уполномоченного органа регистрирует документы и представляет документы на рассмотрение руководителю уполномоченного органа, руководитель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рассматривает поступившие документы и подготавливает справку или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Справка выдается при личном обращении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уполномоченный орган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Уполномоченным органом будет отказано в приеме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выявления недостоверных или искаженных сведений в документах, необходимых для принятия решения о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города Сатпаев;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уполномоченного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родителей"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6"/>
        <w:gridCol w:w="3849"/>
        <w:gridCol w:w="1973"/>
        <w:gridCol w:w="3562"/>
      </w:tblGrid>
      <w:tr>
        <w:trPr>
          <w:trHeight w:val="3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центров обслуживания населения, осуществляющие функции по оказанию государственной услуги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Сатпаев"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 111, 2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satpgoo@mail.ru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37934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18.00 часов, за исключением выходных и праздничных дней, с перерывом на обед с 13.00 до 14.00 часов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родителей"</w:t>
      </w:r>
    </w:p>
    <w:bookmarkEnd w:id="15"/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</w:t>
      </w:r>
      <w:r>
        <w:br/>
      </w:r>
      <w:r>
        <w:rPr>
          <w:rFonts w:ascii="Times New Roman"/>
          <w:b/>
          <w:i w:val="false"/>
          <w:color w:val="000000"/>
        </w:rPr>
        <w:t>
Выписка из приложения к постановлению акима города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 N ____________      от "_____" ________20__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установлении опеки (попечительства)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 на основании заявления (Ф.И.О.) _______________________ и документов городского отдела образования аким _____________ города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Установить опеку (попечительство) над несовершеннолетними детьми, оставшимися без попечения родителей, согласно приложению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4348"/>
        <w:gridCol w:w="4251"/>
        <w:gridCol w:w="3775"/>
      </w:tblGrid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 (попечитель)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Опекаемый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оформления опеки и попечительства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опека (попечительство)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_____________ подпись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родителей"</w:t>
      </w:r>
    </w:p>
    <w:bookmarkEnd w:id="17"/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Направление</w:t>
      </w:r>
      <w:r>
        <w:br/>
      </w:r>
      <w:r>
        <w:rPr>
          <w:rFonts w:ascii="Times New Roman"/>
          <w:b/>
          <w:i w:val="false"/>
          <w:color w:val="000000"/>
        </w:rPr>
        <w:t>
Заключение о состоянии здоровья опекуна (усыновителя)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Психиатр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Дерматовенеролог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Рентгеноскопия грудной клетки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Терапевт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__________________________________________________________</w:t>
      </w:r>
    </w:p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родителей"</w:t>
      </w:r>
    </w:p>
    <w:bookmarkEnd w:id="19"/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взаимодействия административных действий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2207"/>
        <w:gridCol w:w="2167"/>
        <w:gridCol w:w="2187"/>
        <w:gridCol w:w="2167"/>
        <w:gridCol w:w="218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Сатпаев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отказа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Наложение резолюции, передача документов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исполнение специалисту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мотивированного отказа на подписание руководству или передача справки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в уполномоченный орган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справки акиму города на подпись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календарных дней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</w:tbl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родителей"</w:t>
      </w:r>
    </w:p>
    <w:bookmarkEnd w:id="21"/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СФЕ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4295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