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22ff" w14:textId="0db2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6 февраля 2013 года N 02/31. Зарегистрировано Департаментом юстиции Карагандинской области 20 марта 2013 года N 2254. Утратило силу постановлением акимата города Сатпаев Карагандинской области от 27 мая 2013 года N 12/13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12/13.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от 27 ноября 2000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г. Сатпаев 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 N 02/31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по опеке и попечительству"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 - государственное учреждение "Отдел образования, физической культуры и спорта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-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Сатпаев"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услуга, оказывается через центр обслуживания населения: Отдел города Сатпаев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а также через веб-портал "электронного правительства": www.e.gov.kz (далее - портал),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"О браке (супружестве) и семье",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382 "Об утверждении Правил осуществления функций государства по опеке и попечительству",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выдача справки по опеке и попечительству (далее –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выдача справки в форме электронного документа, подписанного ЭЦП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составляют пять рабочих дней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или мотивированного ответа об отказе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обращения получателя государственной услуги составляют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шесть дней в неделю, за исключением выходных и праздничных дней, в соответствии с установленным графиком работы с 09.00 часов до 20.00,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графику, утвержденному Центром,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круглосуточно.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местных исполнительных органов о назначении опеки (попечительства);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получателя государственной услуги (опекуна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рождении ребенка (в случае рождения ребенка до 13 августа 2007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подписанный электронной цифровой подписью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местных исполнительных органов о назначении опеки (попечительства) –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опекуна (попечителя);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рождении ребенка (в случае рождения до 13 августа 2007 года) либо справка в виде сканированной копии прикрепляется к электронному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 места жительства либо справка в виде сканированной копии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портал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Необходимые документы для получения государственной услуги сдаются: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в Центре прием документов осуществляется в операционном зале посредством "безбарьерного"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прием электронного документа осуществляется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приеме центром всех необходимых документов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его (ее)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получателю государственной услуги в "личный кабинет" или на электронную почту направляется уведомление-отчет о принятии запроса на предоставление государственной услуги с указанием даты и времени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вместе с необходимым пакетом документов в Центр или уполномоченный орган либо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 проверку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10 </w:t>
      </w:r>
      <w:r>
        <w:rPr>
          <w:rFonts w:ascii="Times New Roman"/>
          <w:b w:val="false"/>
          <w:i w:val="false"/>
          <w:color w:val="000000"/>
          <w:sz w:val="28"/>
        </w:rPr>
        <w:t>настоящего регламента, выдачу расписки получателю государственной услуги, регистрацию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представленных документов из Центра или от получателя государственной услуги при подаче заявления в уполномоченный орган, либо через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оформляет справку и направляет в Центр, в случае подачи уполномоченный орган либо через портал получателю государственной услуги выдается справка либо мотивированный ответ об отказе в выдаче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выдает получателю государственной услуги справку;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через портал получателю государственной услуги в "личный кабинет" на портале направляется уведомление - 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в "личном кабинете" на портале -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Выдача готовых документов получателю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 –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на портале – при самостоятельном направлении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Центром будет отказано в приеме документов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в течение трех рабочих дней,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об этом получателя государственной услуги в течение одного рабочего дня и выдает письменное обоснование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мотивированный ответ об отказе в предоставлении государственной услуги получатель государственной услуги получает в "личном кабинете" на портале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каждой СФЕ с указанием срока выполнения каждого административного действия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4"/>
        <w:gridCol w:w="2990"/>
        <w:gridCol w:w="1730"/>
        <w:gridCol w:w="3276"/>
      </w:tblGrid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 111, 2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satpgoo@mail.ru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37934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18.30 часов, за исключением выходных и праздничных дней, с перерывом на обед с 13.00 до 14.30 часов</w:t>
            </w:r>
          </w:p>
        </w:tc>
      </w:tr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Отдел города Сатпаев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 111, 1 этаж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40349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20.00 часов, за исключением выходных и праздничных дней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N 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гр.(ке)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проживающему (ей) в г.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ул. ______________, дом N _____________, кв. N ________ в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(она) согласно решению акима города N ___ от "__" ________ 20 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назначен (а) опекуном (попечителем) над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"___" ___________ 19 __ года рождения и над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(ее) имуществом (опись имущества в деле, имущества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опекуна (попечителя) возлагается обязанность о воспитании, обучении, подготовки к общественно-полезной деятельности подопечного, защищать и охранять его личные имущественные права, являться его представителем на суде и во всех государственных учреждениях без особого полномочия.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"Отдел образования,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культуры и спорта г. Сатпаев" ________________ подпись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3239"/>
        <w:gridCol w:w="3262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специалисту уполномоченного органа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специалисту</w:t>
            </w:r>
          </w:p>
        </w:tc>
      </w:tr>
      <w:tr>
        <w:trPr>
          <w:trHeight w:val="30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4"/>
        <w:gridCol w:w="3225"/>
        <w:gridCol w:w="3226"/>
        <w:gridCol w:w="3305"/>
      </w:tblGrid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руководству на подпись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либо мотивированного ответа об отказе Центру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по опеке и попечительству"</w:t>
      </w:r>
    </w:p>
    <w:bookmarkEnd w:id="19"/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СФЕ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2009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